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D2D9" w14:textId="77777777" w:rsidR="00D11BFA" w:rsidRPr="00D11BFA" w:rsidRDefault="00D11BFA" w:rsidP="00D11BFA">
      <w:pPr>
        <w:widowControl/>
        <w:jc w:val="center"/>
        <w:rPr>
          <w:rFonts w:ascii="Times New Roman" w:hAnsi="Times New Roman" w:cs="Times New Roman"/>
          <w:color w:val="auto"/>
        </w:rPr>
      </w:pPr>
      <w:r w:rsidRPr="00D11BFA">
        <w:rPr>
          <w:rFonts w:ascii="Times New Roman" w:hAnsi="Times New Roman" w:cs="Times New Roman"/>
          <w:color w:val="auto"/>
        </w:rPr>
        <w:t>Российская Федерация</w:t>
      </w:r>
    </w:p>
    <w:p w14:paraId="0E4D9E56" w14:textId="77777777" w:rsidR="00D11BFA" w:rsidRPr="00D11BFA" w:rsidRDefault="00D11BFA" w:rsidP="00D11BFA">
      <w:pPr>
        <w:widowControl/>
        <w:jc w:val="center"/>
        <w:rPr>
          <w:rFonts w:ascii="Times New Roman" w:hAnsi="Times New Roman" w:cs="Times New Roman"/>
          <w:color w:val="auto"/>
        </w:rPr>
      </w:pPr>
      <w:r w:rsidRPr="00D11BFA">
        <w:rPr>
          <w:rFonts w:ascii="Times New Roman" w:hAnsi="Times New Roman" w:cs="Times New Roman"/>
          <w:noProof/>
          <w:color w:val="auto"/>
        </w:rPr>
        <w:drawing>
          <wp:inline distT="0" distB="0" distL="0" distR="0" wp14:anchorId="74390168" wp14:editId="49F7EAE4">
            <wp:extent cx="607060" cy="783590"/>
            <wp:effectExtent l="0" t="0" r="2540" b="0"/>
            <wp:docPr id="1" name="Рисунок 4" descr="Описание: 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цв без ф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83590"/>
                    </a:xfrm>
                    <a:prstGeom prst="rect">
                      <a:avLst/>
                    </a:prstGeom>
                    <a:noFill/>
                    <a:ln>
                      <a:noFill/>
                    </a:ln>
                  </pic:spPr>
                </pic:pic>
              </a:graphicData>
            </a:graphic>
          </wp:inline>
        </w:drawing>
      </w:r>
    </w:p>
    <w:p w14:paraId="52BFF201" w14:textId="77777777" w:rsidR="00D11BFA" w:rsidRPr="00D11BFA" w:rsidRDefault="00D11BFA" w:rsidP="00D11BFA">
      <w:pPr>
        <w:keepNext/>
        <w:widowControl/>
        <w:jc w:val="center"/>
        <w:outlineLvl w:val="0"/>
        <w:rPr>
          <w:rFonts w:ascii="Garamond" w:hAnsi="Garamond" w:cs="Times New Roman"/>
          <w:b/>
          <w:color w:val="auto"/>
          <w:sz w:val="44"/>
          <w:szCs w:val="20"/>
        </w:rPr>
      </w:pPr>
      <w:r w:rsidRPr="00D11BFA">
        <w:rPr>
          <w:rFonts w:ascii="Garamond" w:hAnsi="Garamond" w:cs="Times New Roman"/>
          <w:b/>
          <w:color w:val="auto"/>
          <w:sz w:val="44"/>
          <w:szCs w:val="20"/>
        </w:rPr>
        <w:t>Администрация города Дивногорска</w:t>
      </w:r>
    </w:p>
    <w:p w14:paraId="28B3E303" w14:textId="77777777" w:rsidR="00D11BFA" w:rsidRPr="00D11BFA" w:rsidRDefault="00D11BFA" w:rsidP="00D11BFA">
      <w:pPr>
        <w:widowControl/>
        <w:jc w:val="center"/>
        <w:rPr>
          <w:rFonts w:ascii="Times New Roman" w:hAnsi="Times New Roman" w:cs="Times New Roman"/>
          <w:color w:val="auto"/>
        </w:rPr>
      </w:pPr>
      <w:r w:rsidRPr="00D11BFA">
        <w:rPr>
          <w:rFonts w:ascii="Times New Roman" w:hAnsi="Times New Roman" w:cs="Times New Roman"/>
          <w:color w:val="auto"/>
        </w:rPr>
        <w:t>Красноярского края</w:t>
      </w:r>
    </w:p>
    <w:p w14:paraId="1818AAFB" w14:textId="77777777" w:rsidR="00D11BFA" w:rsidRPr="00D11BFA" w:rsidRDefault="00D11BFA" w:rsidP="00D11BFA">
      <w:pPr>
        <w:keepNext/>
        <w:widowControl/>
        <w:jc w:val="center"/>
        <w:outlineLvl w:val="0"/>
        <w:rPr>
          <w:rFonts w:ascii="Garamond" w:hAnsi="Garamond" w:cs="Times New Roman"/>
          <w:b/>
          <w:color w:val="auto"/>
          <w:sz w:val="44"/>
          <w:szCs w:val="20"/>
        </w:rPr>
      </w:pPr>
      <w:r w:rsidRPr="00D11BFA">
        <w:rPr>
          <w:rFonts w:ascii="Garamond" w:hAnsi="Garamond" w:cs="Times New Roman"/>
          <w:b/>
          <w:color w:val="auto"/>
          <w:sz w:val="44"/>
          <w:szCs w:val="20"/>
        </w:rPr>
        <w:t xml:space="preserve"> П О С Т А Н О В Л Е Н И Е</w:t>
      </w:r>
    </w:p>
    <w:tbl>
      <w:tblPr>
        <w:tblW w:w="0" w:type="auto"/>
        <w:tblInd w:w="108" w:type="dxa"/>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487"/>
        <w:gridCol w:w="5011"/>
      </w:tblGrid>
      <w:tr w:rsidR="00D11BFA" w:rsidRPr="00D11BFA" w14:paraId="02A0ABBB" w14:textId="77777777" w:rsidTr="004168B7">
        <w:trPr>
          <w:trHeight w:val="40"/>
        </w:trPr>
        <w:tc>
          <w:tcPr>
            <w:tcW w:w="4487" w:type="dxa"/>
            <w:tcBorders>
              <w:top w:val="dashDotStroked" w:sz="24" w:space="0" w:color="auto"/>
              <w:left w:val="nil"/>
              <w:bottom w:val="single" w:sz="4" w:space="0" w:color="auto"/>
              <w:right w:val="nil"/>
            </w:tcBorders>
          </w:tcPr>
          <w:p w14:paraId="05641E34" w14:textId="77777777" w:rsidR="00D11BFA" w:rsidRPr="00D11BFA" w:rsidRDefault="00D11BFA" w:rsidP="00D11BFA">
            <w:pPr>
              <w:widowControl/>
              <w:ind w:firstLine="284"/>
              <w:jc w:val="both"/>
              <w:rPr>
                <w:rFonts w:ascii="Times New Roman" w:hAnsi="Times New Roman" w:cs="Times New Roman"/>
                <w:color w:val="auto"/>
                <w:sz w:val="4"/>
              </w:rPr>
            </w:pPr>
          </w:p>
        </w:tc>
        <w:tc>
          <w:tcPr>
            <w:tcW w:w="5011" w:type="dxa"/>
            <w:tcBorders>
              <w:top w:val="dashDotStroked" w:sz="24" w:space="0" w:color="auto"/>
              <w:left w:val="nil"/>
              <w:bottom w:val="single" w:sz="4" w:space="0" w:color="auto"/>
              <w:right w:val="nil"/>
            </w:tcBorders>
          </w:tcPr>
          <w:p w14:paraId="6CE75B26" w14:textId="77777777" w:rsidR="00D11BFA" w:rsidRPr="00D11BFA" w:rsidRDefault="00D11BFA" w:rsidP="00D11BFA">
            <w:pPr>
              <w:widowControl/>
              <w:jc w:val="both"/>
              <w:rPr>
                <w:rFonts w:ascii="Times New Roman" w:hAnsi="Times New Roman" w:cs="Times New Roman"/>
                <w:color w:val="auto"/>
                <w:sz w:val="4"/>
              </w:rPr>
            </w:pPr>
          </w:p>
        </w:tc>
      </w:tr>
    </w:tbl>
    <w:p w14:paraId="68E8E033" w14:textId="77777777" w:rsidR="00D11BFA" w:rsidRPr="00D11BFA" w:rsidRDefault="00D11BFA" w:rsidP="00D11BFA">
      <w:pPr>
        <w:widowControl/>
        <w:ind w:right="-142"/>
        <w:jc w:val="both"/>
        <w:rPr>
          <w:rFonts w:ascii="Times New Roman" w:hAnsi="Times New Roman" w:cs="Times New Roman"/>
          <w:color w:val="auto"/>
        </w:rPr>
      </w:pPr>
    </w:p>
    <w:p w14:paraId="48EDF85E" w14:textId="77777777" w:rsidR="00D11BFA" w:rsidRPr="00D11BFA" w:rsidRDefault="00D11BFA" w:rsidP="00D11BFA">
      <w:pPr>
        <w:widowControl/>
        <w:ind w:right="-142"/>
        <w:jc w:val="both"/>
        <w:rPr>
          <w:rFonts w:ascii="Times New Roman" w:hAnsi="Times New Roman" w:cs="Times New Roman"/>
          <w:color w:val="auto"/>
        </w:rPr>
      </w:pPr>
      <w:r w:rsidRPr="00D11BFA">
        <w:rPr>
          <w:rFonts w:ascii="Times New Roman" w:hAnsi="Times New Roman" w:cs="Times New Roman"/>
          <w:color w:val="auto"/>
        </w:rPr>
        <w:t>___</w:t>
      </w:r>
      <w:proofErr w:type="gramStart"/>
      <w:r w:rsidRPr="00D11BFA">
        <w:rPr>
          <w:rFonts w:ascii="Times New Roman" w:hAnsi="Times New Roman" w:cs="Times New Roman"/>
          <w:color w:val="auto"/>
        </w:rPr>
        <w:t>_._</w:t>
      </w:r>
      <w:proofErr w:type="gramEnd"/>
      <w:r w:rsidRPr="00D11BFA">
        <w:rPr>
          <w:rFonts w:ascii="Times New Roman" w:hAnsi="Times New Roman" w:cs="Times New Roman"/>
          <w:color w:val="auto"/>
        </w:rPr>
        <w:t>___   .2025</w:t>
      </w:r>
      <w:r w:rsidRPr="00D11BFA">
        <w:rPr>
          <w:rFonts w:ascii="Times New Roman" w:hAnsi="Times New Roman" w:cs="Times New Roman"/>
          <w:color w:val="auto"/>
        </w:rPr>
        <w:tab/>
      </w:r>
      <w:r w:rsidRPr="00D11BFA">
        <w:rPr>
          <w:rFonts w:ascii="Times New Roman" w:hAnsi="Times New Roman" w:cs="Times New Roman"/>
          <w:color w:val="auto"/>
        </w:rPr>
        <w:tab/>
      </w:r>
      <w:r w:rsidRPr="00D11BFA">
        <w:rPr>
          <w:rFonts w:ascii="Times New Roman" w:hAnsi="Times New Roman" w:cs="Times New Roman"/>
          <w:color w:val="auto"/>
        </w:rPr>
        <w:tab/>
      </w:r>
      <w:r w:rsidRPr="00D11BFA">
        <w:rPr>
          <w:rFonts w:ascii="Times New Roman" w:hAnsi="Times New Roman" w:cs="Times New Roman"/>
          <w:color w:val="auto"/>
        </w:rPr>
        <w:tab/>
      </w:r>
      <w:r w:rsidRPr="00D11BFA">
        <w:rPr>
          <w:rFonts w:ascii="Times New Roman" w:hAnsi="Times New Roman" w:cs="Times New Roman"/>
          <w:color w:val="auto"/>
        </w:rPr>
        <w:tab/>
        <w:t>г. Дивногорск</w:t>
      </w:r>
      <w:r w:rsidRPr="00D11BFA">
        <w:rPr>
          <w:rFonts w:ascii="Times New Roman" w:hAnsi="Times New Roman" w:cs="Times New Roman"/>
          <w:color w:val="auto"/>
        </w:rPr>
        <w:tab/>
      </w:r>
      <w:r w:rsidRPr="00D11BFA">
        <w:rPr>
          <w:rFonts w:ascii="Times New Roman" w:hAnsi="Times New Roman" w:cs="Times New Roman"/>
          <w:color w:val="auto"/>
        </w:rPr>
        <w:tab/>
        <w:t xml:space="preserve">           № </w:t>
      </w:r>
    </w:p>
    <w:p w14:paraId="6C5E17F2" w14:textId="77777777" w:rsidR="00D11BFA" w:rsidRPr="00D11BFA" w:rsidRDefault="00D11BFA" w:rsidP="00D11BFA">
      <w:pPr>
        <w:widowControl/>
        <w:autoSpaceDE w:val="0"/>
        <w:autoSpaceDN w:val="0"/>
        <w:adjustRightInd w:val="0"/>
        <w:ind w:firstLine="180"/>
        <w:rPr>
          <w:rFonts w:ascii="Times New Roman" w:hAnsi="Times New Roman" w:cs="Times New Roman"/>
          <w:bCs/>
          <w:color w:val="auto"/>
        </w:rPr>
      </w:pPr>
    </w:p>
    <w:p w14:paraId="70C98B08" w14:textId="77777777" w:rsidR="00D11BFA" w:rsidRPr="00D11BFA" w:rsidRDefault="00D11BFA" w:rsidP="00D11BFA">
      <w:pPr>
        <w:widowControl/>
        <w:autoSpaceDE w:val="0"/>
        <w:autoSpaceDN w:val="0"/>
        <w:adjustRightInd w:val="0"/>
        <w:jc w:val="both"/>
        <w:rPr>
          <w:rFonts w:ascii="Times New Roman" w:hAnsi="Times New Roman" w:cs="Times New Roman"/>
          <w:bCs/>
          <w:color w:val="auto"/>
          <w:sz w:val="26"/>
          <w:szCs w:val="26"/>
        </w:rPr>
      </w:pPr>
      <w:r w:rsidRPr="00D11BFA">
        <w:rPr>
          <w:rFonts w:ascii="Times New Roman" w:hAnsi="Times New Roman" w:cs="Times New Roman"/>
          <w:bCs/>
          <w:color w:val="auto"/>
          <w:sz w:val="26"/>
          <w:szCs w:val="26"/>
        </w:rPr>
        <w:t xml:space="preserve">О внесении изменений в Постановление администрации города Дивногорска от 20.09.2023 № 133п «Об утверждении административного регламента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городского округа город Дивногорск Красноярского края» </w:t>
      </w:r>
    </w:p>
    <w:p w14:paraId="7EE7B64D" w14:textId="77777777" w:rsidR="00D11BFA" w:rsidRPr="00D11BFA" w:rsidRDefault="00D11BFA" w:rsidP="00D11BFA">
      <w:pPr>
        <w:widowControl/>
        <w:autoSpaceDE w:val="0"/>
        <w:autoSpaceDN w:val="0"/>
        <w:adjustRightInd w:val="0"/>
        <w:ind w:firstLine="708"/>
        <w:jc w:val="both"/>
        <w:rPr>
          <w:rFonts w:ascii="Times New Roman" w:hAnsi="Times New Roman" w:cs="Times New Roman"/>
          <w:color w:val="auto"/>
          <w:sz w:val="26"/>
          <w:szCs w:val="26"/>
        </w:rPr>
      </w:pPr>
    </w:p>
    <w:p w14:paraId="1A49A6AE" w14:textId="77777777" w:rsidR="00D11BFA" w:rsidRPr="00D11BFA" w:rsidRDefault="00D11BFA" w:rsidP="00D11BFA">
      <w:pPr>
        <w:widowControl/>
        <w:autoSpaceDE w:val="0"/>
        <w:autoSpaceDN w:val="0"/>
        <w:adjustRightInd w:val="0"/>
        <w:ind w:firstLine="708"/>
        <w:jc w:val="both"/>
        <w:rPr>
          <w:rFonts w:ascii="Times New Roman" w:hAnsi="Times New Roman" w:cs="Times New Roman"/>
          <w:color w:val="auto"/>
          <w:sz w:val="26"/>
          <w:szCs w:val="26"/>
        </w:rPr>
      </w:pPr>
      <w:r w:rsidRPr="00D11BFA">
        <w:rPr>
          <w:rFonts w:ascii="Times New Roman" w:hAnsi="Times New Roman" w:cs="Times New Roman"/>
          <w:color w:val="auto"/>
          <w:sz w:val="26"/>
          <w:szCs w:val="26"/>
        </w:rPr>
        <w:t xml:space="preserve">В соответствии с Федеральный закон от 22.07.2024 N 194-ФЗ "О внесении изменений в Земельный кодекс Российской Федерации",  Приказом Росреестра от 21.11.2023 N П/0468 "О внесении изменений в 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утвержденные приказом Федеральной службы государственной регистрации, кадастра и картографии от 19 апреля 2022 г. N П/0150" (Зарегистрировано в Минюсте России 26.01.2024 N 77006), их формировании и реализации», руководствуясь статьей 43 Устава муниципального образования город Дивногорск, </w:t>
      </w:r>
    </w:p>
    <w:p w14:paraId="168C1AAF" w14:textId="77777777" w:rsidR="00D11BFA" w:rsidRPr="00D11BFA" w:rsidRDefault="00D11BFA" w:rsidP="00D11BFA">
      <w:pPr>
        <w:widowControl/>
        <w:autoSpaceDE w:val="0"/>
        <w:autoSpaceDN w:val="0"/>
        <w:adjustRightInd w:val="0"/>
        <w:ind w:firstLine="708"/>
        <w:jc w:val="both"/>
        <w:rPr>
          <w:rFonts w:ascii="Times New Roman" w:hAnsi="Times New Roman" w:cs="Times New Roman"/>
          <w:color w:val="auto"/>
          <w:sz w:val="26"/>
          <w:szCs w:val="26"/>
        </w:rPr>
      </w:pPr>
    </w:p>
    <w:p w14:paraId="17E86B44" w14:textId="77777777" w:rsidR="00D11BFA" w:rsidRPr="00D11BFA" w:rsidRDefault="00D11BFA" w:rsidP="00D11BFA">
      <w:pPr>
        <w:widowControl/>
        <w:autoSpaceDE w:val="0"/>
        <w:autoSpaceDN w:val="0"/>
        <w:adjustRightInd w:val="0"/>
        <w:jc w:val="both"/>
        <w:rPr>
          <w:rFonts w:ascii="Times New Roman" w:hAnsi="Times New Roman" w:cs="Times New Roman"/>
          <w:color w:val="auto"/>
          <w:sz w:val="26"/>
          <w:szCs w:val="26"/>
        </w:rPr>
      </w:pPr>
      <w:r w:rsidRPr="00D11BFA">
        <w:rPr>
          <w:rFonts w:ascii="Times New Roman" w:hAnsi="Times New Roman" w:cs="Times New Roman"/>
          <w:b/>
          <w:color w:val="auto"/>
          <w:sz w:val="26"/>
          <w:szCs w:val="26"/>
        </w:rPr>
        <w:t>ПОСТАНОВЛЯЮ</w:t>
      </w:r>
      <w:r w:rsidRPr="00D11BFA">
        <w:rPr>
          <w:rFonts w:ascii="Times New Roman" w:hAnsi="Times New Roman" w:cs="Times New Roman"/>
          <w:color w:val="auto"/>
          <w:sz w:val="26"/>
          <w:szCs w:val="26"/>
        </w:rPr>
        <w:t>:</w:t>
      </w:r>
    </w:p>
    <w:p w14:paraId="4A67D250" w14:textId="77777777" w:rsidR="00D11BFA" w:rsidRPr="00D11BFA" w:rsidRDefault="00D11BFA" w:rsidP="00D11BFA">
      <w:pPr>
        <w:widowControl/>
        <w:autoSpaceDE w:val="0"/>
        <w:autoSpaceDN w:val="0"/>
        <w:adjustRightInd w:val="0"/>
        <w:ind w:firstLine="708"/>
        <w:jc w:val="both"/>
        <w:rPr>
          <w:rFonts w:ascii="Times New Roman" w:hAnsi="Times New Roman" w:cs="Times New Roman"/>
          <w:color w:val="auto"/>
          <w:sz w:val="26"/>
          <w:szCs w:val="26"/>
        </w:rPr>
      </w:pPr>
    </w:p>
    <w:p w14:paraId="0BFC3343" w14:textId="77777777" w:rsidR="00D11BFA" w:rsidRPr="00D11BFA" w:rsidRDefault="00D11BFA" w:rsidP="00D11BFA">
      <w:pPr>
        <w:widowControl/>
        <w:tabs>
          <w:tab w:val="left" w:pos="1080"/>
        </w:tabs>
        <w:autoSpaceDE w:val="0"/>
        <w:autoSpaceDN w:val="0"/>
        <w:adjustRightInd w:val="0"/>
        <w:ind w:firstLine="720"/>
        <w:jc w:val="both"/>
        <w:rPr>
          <w:rFonts w:ascii="Times New Roman" w:hAnsi="Times New Roman" w:cs="Times New Roman"/>
          <w:bCs/>
          <w:color w:val="auto"/>
          <w:sz w:val="26"/>
          <w:szCs w:val="26"/>
        </w:rPr>
      </w:pPr>
      <w:r w:rsidRPr="00D11BFA">
        <w:rPr>
          <w:rFonts w:ascii="Times New Roman" w:hAnsi="Times New Roman" w:cs="Times New Roman"/>
          <w:bCs/>
          <w:color w:val="auto"/>
          <w:sz w:val="26"/>
          <w:szCs w:val="26"/>
        </w:rPr>
        <w:t>1. В постановление администрации города Дивногорска от 20.09.2015 № 133п «Об утверждении административного регламента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городского округа город Дивногорск Красноярского края» следующие изменения:</w:t>
      </w:r>
    </w:p>
    <w:p w14:paraId="65474FE7" w14:textId="77777777" w:rsidR="00D11BFA" w:rsidRPr="00D11BFA" w:rsidRDefault="00D11BFA" w:rsidP="00D11BFA">
      <w:pPr>
        <w:autoSpaceDE w:val="0"/>
        <w:autoSpaceDN w:val="0"/>
        <w:adjustRightInd w:val="0"/>
        <w:ind w:firstLine="720"/>
        <w:jc w:val="both"/>
        <w:rPr>
          <w:rFonts w:ascii="Times New Roman" w:hAnsi="Times New Roman" w:cs="Times New Roman"/>
          <w:bCs/>
          <w:color w:val="auto"/>
          <w:sz w:val="26"/>
          <w:szCs w:val="26"/>
        </w:rPr>
      </w:pPr>
      <w:r w:rsidRPr="00D11BFA">
        <w:rPr>
          <w:rFonts w:ascii="Times New Roman" w:hAnsi="Times New Roman" w:cs="Times New Roman"/>
          <w:bCs/>
          <w:color w:val="auto"/>
          <w:sz w:val="26"/>
          <w:szCs w:val="26"/>
        </w:rPr>
        <w:t xml:space="preserve">1.1. Приложение № 4 к Административному регламенту по предоставлению муниципальной услуги «Установление публичного сервитута в соответствии </w:t>
      </w:r>
      <w:proofErr w:type="gramStart"/>
      <w:r w:rsidRPr="00D11BFA">
        <w:rPr>
          <w:rFonts w:ascii="Times New Roman" w:hAnsi="Times New Roman" w:cs="Times New Roman"/>
          <w:bCs/>
          <w:color w:val="auto"/>
          <w:sz w:val="26"/>
          <w:szCs w:val="26"/>
        </w:rPr>
        <w:t>с  главой</w:t>
      </w:r>
      <w:proofErr w:type="gramEnd"/>
      <w:r w:rsidRPr="00D11BFA">
        <w:rPr>
          <w:rFonts w:ascii="Times New Roman" w:hAnsi="Times New Roman" w:cs="Times New Roman"/>
          <w:bCs/>
          <w:color w:val="auto"/>
          <w:sz w:val="26"/>
          <w:szCs w:val="26"/>
        </w:rPr>
        <w:t xml:space="preserve"> V.7. Земельного кодекса Российской Федерации»  на территории городского округа город Дивногорск Красноярского края  изложить в новой редакции согласно приложению.</w:t>
      </w:r>
    </w:p>
    <w:p w14:paraId="7BD14474" w14:textId="77777777" w:rsidR="00D11BFA" w:rsidRPr="00D11BFA" w:rsidRDefault="00D11BFA" w:rsidP="00D11BFA">
      <w:pPr>
        <w:widowControl/>
        <w:tabs>
          <w:tab w:val="left" w:pos="0"/>
          <w:tab w:val="left" w:pos="993"/>
        </w:tabs>
        <w:autoSpaceDE w:val="0"/>
        <w:autoSpaceDN w:val="0"/>
        <w:adjustRightInd w:val="0"/>
        <w:ind w:firstLine="720"/>
        <w:jc w:val="both"/>
        <w:rPr>
          <w:rFonts w:ascii="Times New Roman" w:hAnsi="Times New Roman" w:cs="Times New Roman"/>
          <w:color w:val="auto"/>
          <w:sz w:val="26"/>
          <w:szCs w:val="26"/>
        </w:rPr>
      </w:pPr>
      <w:r w:rsidRPr="00D11BFA">
        <w:rPr>
          <w:rFonts w:ascii="Times New Roman" w:hAnsi="Times New Roman" w:cs="Times New Roman"/>
          <w:color w:val="auto"/>
          <w:sz w:val="26"/>
          <w:szCs w:val="26"/>
        </w:rPr>
        <w:t xml:space="preserve">2. 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 </w:t>
      </w:r>
    </w:p>
    <w:p w14:paraId="263C19CB" w14:textId="77777777" w:rsidR="00D11BFA" w:rsidRPr="00D11BFA" w:rsidRDefault="00D11BFA" w:rsidP="00D11BFA">
      <w:pPr>
        <w:widowControl/>
        <w:tabs>
          <w:tab w:val="left" w:pos="0"/>
          <w:tab w:val="left" w:pos="993"/>
        </w:tabs>
        <w:autoSpaceDE w:val="0"/>
        <w:autoSpaceDN w:val="0"/>
        <w:adjustRightInd w:val="0"/>
        <w:ind w:firstLine="720"/>
        <w:jc w:val="both"/>
        <w:rPr>
          <w:rFonts w:ascii="Times New Roman" w:hAnsi="Times New Roman" w:cs="Times New Roman"/>
          <w:color w:val="auto"/>
          <w:sz w:val="26"/>
          <w:szCs w:val="26"/>
        </w:rPr>
      </w:pPr>
      <w:r w:rsidRPr="00D11BFA">
        <w:rPr>
          <w:rFonts w:ascii="Times New Roman" w:hAnsi="Times New Roman" w:cs="Times New Roman"/>
          <w:color w:val="auto"/>
          <w:sz w:val="26"/>
          <w:szCs w:val="26"/>
        </w:rPr>
        <w:t>3. Настоящее постановление вступает в силу со дня его опубликования.</w:t>
      </w:r>
    </w:p>
    <w:p w14:paraId="6AB639C4" w14:textId="77777777" w:rsidR="00D11BFA" w:rsidRPr="00D11BFA" w:rsidRDefault="00D11BFA" w:rsidP="00D11BFA">
      <w:pPr>
        <w:widowControl/>
        <w:tabs>
          <w:tab w:val="left" w:pos="993"/>
        </w:tabs>
        <w:autoSpaceDE w:val="0"/>
        <w:autoSpaceDN w:val="0"/>
        <w:adjustRightInd w:val="0"/>
        <w:ind w:firstLine="720"/>
        <w:jc w:val="both"/>
        <w:rPr>
          <w:rFonts w:ascii="Arial" w:hAnsi="Arial" w:cs="Arial"/>
          <w:color w:val="auto"/>
          <w:sz w:val="26"/>
          <w:szCs w:val="26"/>
        </w:rPr>
      </w:pPr>
      <w:r w:rsidRPr="00D11BFA">
        <w:rPr>
          <w:rFonts w:ascii="Times New Roman" w:hAnsi="Times New Roman" w:cs="Times New Roman"/>
          <w:bCs/>
          <w:color w:val="auto"/>
          <w:sz w:val="26"/>
          <w:szCs w:val="26"/>
        </w:rPr>
        <w:lastRenderedPageBreak/>
        <w:t xml:space="preserve">4. Контроль за исполнением постановления возложить руководителя комитета обеспечения градостроительной деятельности управления муниципальным имуществом и земельными отношениями Е.В. </w:t>
      </w:r>
      <w:proofErr w:type="spellStart"/>
      <w:r w:rsidRPr="00D11BFA">
        <w:rPr>
          <w:rFonts w:ascii="Times New Roman" w:hAnsi="Times New Roman" w:cs="Times New Roman"/>
          <w:bCs/>
          <w:color w:val="auto"/>
          <w:sz w:val="26"/>
          <w:szCs w:val="26"/>
        </w:rPr>
        <w:t>Бахмацкую</w:t>
      </w:r>
      <w:proofErr w:type="spellEnd"/>
      <w:r w:rsidRPr="00D11BFA">
        <w:rPr>
          <w:rFonts w:ascii="Times New Roman" w:hAnsi="Times New Roman" w:cs="Times New Roman"/>
          <w:bCs/>
          <w:color w:val="auto"/>
          <w:sz w:val="26"/>
          <w:szCs w:val="26"/>
        </w:rPr>
        <w:t>.</w:t>
      </w:r>
    </w:p>
    <w:p w14:paraId="6BD2F6CE" w14:textId="77777777" w:rsidR="00D11BFA" w:rsidRPr="00D11BFA" w:rsidRDefault="00D11BFA" w:rsidP="00D11BFA">
      <w:pPr>
        <w:widowControl/>
        <w:autoSpaceDE w:val="0"/>
        <w:autoSpaceDN w:val="0"/>
        <w:adjustRightInd w:val="0"/>
        <w:jc w:val="both"/>
        <w:rPr>
          <w:rFonts w:ascii="Arial" w:hAnsi="Arial" w:cs="Arial"/>
          <w:b/>
          <w:bCs/>
          <w:color w:val="auto"/>
          <w:sz w:val="26"/>
          <w:szCs w:val="26"/>
        </w:rPr>
      </w:pPr>
    </w:p>
    <w:p w14:paraId="17533E8A" w14:textId="77777777" w:rsidR="00D11BFA" w:rsidRPr="00D11BFA" w:rsidRDefault="00D11BFA" w:rsidP="00D11BFA">
      <w:pPr>
        <w:widowControl/>
        <w:jc w:val="both"/>
        <w:rPr>
          <w:rFonts w:ascii="Times New Roman" w:hAnsi="Times New Roman" w:cs="Times New Roman"/>
          <w:color w:val="auto"/>
          <w:sz w:val="26"/>
          <w:szCs w:val="26"/>
        </w:rPr>
      </w:pPr>
    </w:p>
    <w:p w14:paraId="64572B69" w14:textId="6F92F7CA" w:rsidR="00D11BFA" w:rsidRDefault="00D11BFA" w:rsidP="00D11BFA">
      <w:pPr>
        <w:pStyle w:val="a6"/>
        <w:widowControl/>
        <w:shd w:val="clear" w:color="auto" w:fill="auto"/>
        <w:ind w:right="60" w:firstLine="0"/>
        <w:jc w:val="right"/>
        <w:rPr>
          <w:rStyle w:val="1"/>
          <w:sz w:val="28"/>
          <w:szCs w:val="28"/>
        </w:rPr>
      </w:pPr>
      <w:r w:rsidRPr="00D11BFA">
        <w:t>Глава города</w:t>
      </w:r>
      <w:r w:rsidRPr="00D11BFA">
        <w:tab/>
      </w:r>
      <w:r w:rsidRPr="00D11BFA">
        <w:tab/>
      </w:r>
      <w:r w:rsidRPr="00D11BFA">
        <w:tab/>
      </w:r>
      <w:r w:rsidRPr="00D11BFA">
        <w:tab/>
      </w:r>
      <w:r w:rsidRPr="00D11BFA">
        <w:tab/>
      </w:r>
      <w:r w:rsidRPr="00D11BFA">
        <w:tab/>
      </w:r>
      <w:r w:rsidRPr="00D11BFA">
        <w:tab/>
      </w:r>
      <w:r w:rsidRPr="00D11BFA">
        <w:tab/>
        <w:t xml:space="preserve">              Д.В. Иванов</w:t>
      </w:r>
    </w:p>
    <w:p w14:paraId="661FD842" w14:textId="77777777" w:rsidR="00D11BFA" w:rsidRDefault="00D11BFA" w:rsidP="008F7DDB">
      <w:pPr>
        <w:pStyle w:val="a6"/>
        <w:widowControl/>
        <w:shd w:val="clear" w:color="auto" w:fill="auto"/>
        <w:ind w:right="60" w:firstLine="0"/>
        <w:jc w:val="right"/>
        <w:rPr>
          <w:rStyle w:val="1"/>
          <w:sz w:val="28"/>
          <w:szCs w:val="28"/>
        </w:rPr>
      </w:pPr>
    </w:p>
    <w:p w14:paraId="30ACAE48" w14:textId="77777777" w:rsidR="00D11BFA" w:rsidRDefault="00D11BFA" w:rsidP="008F7DDB">
      <w:pPr>
        <w:pStyle w:val="a6"/>
        <w:widowControl/>
        <w:shd w:val="clear" w:color="auto" w:fill="auto"/>
        <w:ind w:right="60" w:firstLine="0"/>
        <w:jc w:val="right"/>
        <w:rPr>
          <w:rStyle w:val="1"/>
          <w:sz w:val="28"/>
          <w:szCs w:val="28"/>
        </w:rPr>
      </w:pPr>
    </w:p>
    <w:p w14:paraId="7A4DE595" w14:textId="77777777" w:rsidR="00D11BFA" w:rsidRDefault="00D11BFA" w:rsidP="008F7DDB">
      <w:pPr>
        <w:pStyle w:val="a6"/>
        <w:widowControl/>
        <w:shd w:val="clear" w:color="auto" w:fill="auto"/>
        <w:ind w:right="60" w:firstLine="0"/>
        <w:jc w:val="right"/>
        <w:rPr>
          <w:rStyle w:val="1"/>
          <w:sz w:val="28"/>
          <w:szCs w:val="28"/>
        </w:rPr>
      </w:pPr>
    </w:p>
    <w:p w14:paraId="18DD686C" w14:textId="77777777" w:rsidR="00D11BFA" w:rsidRDefault="00D11BFA" w:rsidP="008F7DDB">
      <w:pPr>
        <w:pStyle w:val="a6"/>
        <w:widowControl/>
        <w:shd w:val="clear" w:color="auto" w:fill="auto"/>
        <w:ind w:right="60" w:firstLine="0"/>
        <w:jc w:val="right"/>
        <w:rPr>
          <w:rStyle w:val="1"/>
          <w:sz w:val="28"/>
          <w:szCs w:val="28"/>
        </w:rPr>
      </w:pPr>
    </w:p>
    <w:p w14:paraId="548B5A5D" w14:textId="77777777" w:rsidR="00D11BFA" w:rsidRDefault="00D11BFA" w:rsidP="008F7DDB">
      <w:pPr>
        <w:pStyle w:val="a6"/>
        <w:widowControl/>
        <w:shd w:val="clear" w:color="auto" w:fill="auto"/>
        <w:ind w:right="60" w:firstLine="0"/>
        <w:jc w:val="right"/>
        <w:rPr>
          <w:rStyle w:val="1"/>
          <w:sz w:val="28"/>
          <w:szCs w:val="28"/>
        </w:rPr>
      </w:pPr>
    </w:p>
    <w:p w14:paraId="55E7EDE4" w14:textId="77777777" w:rsidR="00D11BFA" w:rsidRDefault="00D11BFA" w:rsidP="008F7DDB">
      <w:pPr>
        <w:pStyle w:val="a6"/>
        <w:widowControl/>
        <w:shd w:val="clear" w:color="auto" w:fill="auto"/>
        <w:ind w:right="60" w:firstLine="0"/>
        <w:jc w:val="right"/>
        <w:rPr>
          <w:rStyle w:val="1"/>
          <w:sz w:val="28"/>
          <w:szCs w:val="28"/>
        </w:rPr>
      </w:pPr>
    </w:p>
    <w:p w14:paraId="76917E7F" w14:textId="77777777" w:rsidR="00D11BFA" w:rsidRDefault="00D11BFA" w:rsidP="008F7DDB">
      <w:pPr>
        <w:pStyle w:val="a6"/>
        <w:widowControl/>
        <w:shd w:val="clear" w:color="auto" w:fill="auto"/>
        <w:ind w:right="60" w:firstLine="0"/>
        <w:jc w:val="right"/>
        <w:rPr>
          <w:rStyle w:val="1"/>
          <w:sz w:val="28"/>
          <w:szCs w:val="28"/>
        </w:rPr>
      </w:pPr>
    </w:p>
    <w:p w14:paraId="375A7D87" w14:textId="77777777" w:rsidR="00D11BFA" w:rsidRDefault="00D11BFA" w:rsidP="008F7DDB">
      <w:pPr>
        <w:pStyle w:val="a6"/>
        <w:widowControl/>
        <w:shd w:val="clear" w:color="auto" w:fill="auto"/>
        <w:ind w:right="60" w:firstLine="0"/>
        <w:jc w:val="right"/>
        <w:rPr>
          <w:rStyle w:val="1"/>
          <w:sz w:val="28"/>
          <w:szCs w:val="28"/>
        </w:rPr>
      </w:pPr>
    </w:p>
    <w:p w14:paraId="666639EF" w14:textId="77777777" w:rsidR="00D11BFA" w:rsidRDefault="00D11BFA" w:rsidP="008F7DDB">
      <w:pPr>
        <w:pStyle w:val="a6"/>
        <w:widowControl/>
        <w:shd w:val="clear" w:color="auto" w:fill="auto"/>
        <w:ind w:right="60" w:firstLine="0"/>
        <w:jc w:val="right"/>
        <w:rPr>
          <w:rStyle w:val="1"/>
          <w:sz w:val="28"/>
          <w:szCs w:val="28"/>
        </w:rPr>
      </w:pPr>
    </w:p>
    <w:p w14:paraId="1FE56F31" w14:textId="77777777" w:rsidR="00D11BFA" w:rsidRDefault="00D11BFA" w:rsidP="008F7DDB">
      <w:pPr>
        <w:pStyle w:val="a6"/>
        <w:widowControl/>
        <w:shd w:val="clear" w:color="auto" w:fill="auto"/>
        <w:ind w:right="60" w:firstLine="0"/>
        <w:jc w:val="right"/>
        <w:rPr>
          <w:rStyle w:val="1"/>
          <w:sz w:val="28"/>
          <w:szCs w:val="28"/>
        </w:rPr>
      </w:pPr>
    </w:p>
    <w:p w14:paraId="2CBEFCF2" w14:textId="77777777" w:rsidR="00D11BFA" w:rsidRDefault="00D11BFA" w:rsidP="008F7DDB">
      <w:pPr>
        <w:pStyle w:val="a6"/>
        <w:widowControl/>
        <w:shd w:val="clear" w:color="auto" w:fill="auto"/>
        <w:ind w:right="60" w:firstLine="0"/>
        <w:jc w:val="right"/>
        <w:rPr>
          <w:rStyle w:val="1"/>
          <w:sz w:val="28"/>
          <w:szCs w:val="28"/>
        </w:rPr>
      </w:pPr>
    </w:p>
    <w:p w14:paraId="6A387AD6" w14:textId="77777777" w:rsidR="00D11BFA" w:rsidRDefault="00D11BFA" w:rsidP="008F7DDB">
      <w:pPr>
        <w:pStyle w:val="a6"/>
        <w:widowControl/>
        <w:shd w:val="clear" w:color="auto" w:fill="auto"/>
        <w:ind w:right="60" w:firstLine="0"/>
        <w:jc w:val="right"/>
        <w:rPr>
          <w:rStyle w:val="1"/>
          <w:sz w:val="28"/>
          <w:szCs w:val="28"/>
        </w:rPr>
      </w:pPr>
    </w:p>
    <w:p w14:paraId="49520EA8" w14:textId="77777777" w:rsidR="00D11BFA" w:rsidRDefault="00D11BFA" w:rsidP="008F7DDB">
      <w:pPr>
        <w:pStyle w:val="a6"/>
        <w:widowControl/>
        <w:shd w:val="clear" w:color="auto" w:fill="auto"/>
        <w:ind w:right="60" w:firstLine="0"/>
        <w:jc w:val="right"/>
        <w:rPr>
          <w:rStyle w:val="1"/>
          <w:sz w:val="28"/>
          <w:szCs w:val="28"/>
        </w:rPr>
      </w:pPr>
    </w:p>
    <w:p w14:paraId="32F63C15" w14:textId="77777777" w:rsidR="00D11BFA" w:rsidRDefault="00D11BFA" w:rsidP="008F7DDB">
      <w:pPr>
        <w:pStyle w:val="a6"/>
        <w:widowControl/>
        <w:shd w:val="clear" w:color="auto" w:fill="auto"/>
        <w:ind w:right="60" w:firstLine="0"/>
        <w:jc w:val="right"/>
        <w:rPr>
          <w:rStyle w:val="1"/>
          <w:sz w:val="28"/>
          <w:szCs w:val="28"/>
        </w:rPr>
      </w:pPr>
    </w:p>
    <w:p w14:paraId="61FF058A" w14:textId="77777777" w:rsidR="00D11BFA" w:rsidRDefault="00D11BFA" w:rsidP="008F7DDB">
      <w:pPr>
        <w:pStyle w:val="a6"/>
        <w:widowControl/>
        <w:shd w:val="clear" w:color="auto" w:fill="auto"/>
        <w:ind w:right="60" w:firstLine="0"/>
        <w:jc w:val="right"/>
        <w:rPr>
          <w:rStyle w:val="1"/>
          <w:sz w:val="28"/>
          <w:szCs w:val="28"/>
        </w:rPr>
      </w:pPr>
    </w:p>
    <w:p w14:paraId="65A63F7C" w14:textId="77777777" w:rsidR="00D11BFA" w:rsidRDefault="00D11BFA" w:rsidP="008F7DDB">
      <w:pPr>
        <w:pStyle w:val="a6"/>
        <w:widowControl/>
        <w:shd w:val="clear" w:color="auto" w:fill="auto"/>
        <w:ind w:right="60" w:firstLine="0"/>
        <w:jc w:val="right"/>
        <w:rPr>
          <w:rStyle w:val="1"/>
          <w:sz w:val="28"/>
          <w:szCs w:val="28"/>
        </w:rPr>
      </w:pPr>
    </w:p>
    <w:p w14:paraId="31E90A3C" w14:textId="77777777" w:rsidR="00D11BFA" w:rsidRDefault="00D11BFA" w:rsidP="008F7DDB">
      <w:pPr>
        <w:pStyle w:val="a6"/>
        <w:widowControl/>
        <w:shd w:val="clear" w:color="auto" w:fill="auto"/>
        <w:ind w:right="60" w:firstLine="0"/>
        <w:jc w:val="right"/>
        <w:rPr>
          <w:rStyle w:val="1"/>
          <w:sz w:val="28"/>
          <w:szCs w:val="28"/>
        </w:rPr>
      </w:pPr>
    </w:p>
    <w:p w14:paraId="60C10640" w14:textId="77777777" w:rsidR="00D11BFA" w:rsidRDefault="00D11BFA" w:rsidP="008F7DDB">
      <w:pPr>
        <w:pStyle w:val="a6"/>
        <w:widowControl/>
        <w:shd w:val="clear" w:color="auto" w:fill="auto"/>
        <w:ind w:right="60" w:firstLine="0"/>
        <w:jc w:val="right"/>
        <w:rPr>
          <w:rStyle w:val="1"/>
          <w:sz w:val="28"/>
          <w:szCs w:val="28"/>
        </w:rPr>
      </w:pPr>
    </w:p>
    <w:p w14:paraId="3B5D76FE" w14:textId="77777777" w:rsidR="00D11BFA" w:rsidRDefault="00D11BFA" w:rsidP="008F7DDB">
      <w:pPr>
        <w:pStyle w:val="a6"/>
        <w:widowControl/>
        <w:shd w:val="clear" w:color="auto" w:fill="auto"/>
        <w:ind w:right="60" w:firstLine="0"/>
        <w:jc w:val="right"/>
        <w:rPr>
          <w:rStyle w:val="1"/>
          <w:sz w:val="28"/>
          <w:szCs w:val="28"/>
        </w:rPr>
      </w:pPr>
    </w:p>
    <w:p w14:paraId="2FE32832" w14:textId="77777777" w:rsidR="00D11BFA" w:rsidRDefault="00D11BFA" w:rsidP="008F7DDB">
      <w:pPr>
        <w:pStyle w:val="a6"/>
        <w:widowControl/>
        <w:shd w:val="clear" w:color="auto" w:fill="auto"/>
        <w:ind w:right="60" w:firstLine="0"/>
        <w:jc w:val="right"/>
        <w:rPr>
          <w:rStyle w:val="1"/>
          <w:sz w:val="28"/>
          <w:szCs w:val="28"/>
        </w:rPr>
      </w:pPr>
    </w:p>
    <w:p w14:paraId="181389B3" w14:textId="77777777" w:rsidR="00D11BFA" w:rsidRDefault="00D11BFA" w:rsidP="008F7DDB">
      <w:pPr>
        <w:pStyle w:val="a6"/>
        <w:widowControl/>
        <w:shd w:val="clear" w:color="auto" w:fill="auto"/>
        <w:ind w:right="60" w:firstLine="0"/>
        <w:jc w:val="right"/>
        <w:rPr>
          <w:rStyle w:val="1"/>
          <w:sz w:val="28"/>
          <w:szCs w:val="28"/>
        </w:rPr>
      </w:pPr>
    </w:p>
    <w:p w14:paraId="623A15C1" w14:textId="77777777" w:rsidR="00D11BFA" w:rsidRDefault="00D11BFA" w:rsidP="008F7DDB">
      <w:pPr>
        <w:pStyle w:val="a6"/>
        <w:widowControl/>
        <w:shd w:val="clear" w:color="auto" w:fill="auto"/>
        <w:ind w:right="60" w:firstLine="0"/>
        <w:jc w:val="right"/>
        <w:rPr>
          <w:rStyle w:val="1"/>
          <w:sz w:val="28"/>
          <w:szCs w:val="28"/>
        </w:rPr>
      </w:pPr>
    </w:p>
    <w:p w14:paraId="5DCAB5DB" w14:textId="77777777" w:rsidR="00D11BFA" w:rsidRDefault="00D11BFA" w:rsidP="008F7DDB">
      <w:pPr>
        <w:pStyle w:val="a6"/>
        <w:widowControl/>
        <w:shd w:val="clear" w:color="auto" w:fill="auto"/>
        <w:ind w:right="60" w:firstLine="0"/>
        <w:jc w:val="right"/>
        <w:rPr>
          <w:rStyle w:val="1"/>
          <w:sz w:val="28"/>
          <w:szCs w:val="28"/>
        </w:rPr>
      </w:pPr>
    </w:p>
    <w:p w14:paraId="1B5C7A05" w14:textId="77777777" w:rsidR="00D11BFA" w:rsidRDefault="00D11BFA" w:rsidP="008F7DDB">
      <w:pPr>
        <w:pStyle w:val="a6"/>
        <w:widowControl/>
        <w:shd w:val="clear" w:color="auto" w:fill="auto"/>
        <w:ind w:right="60" w:firstLine="0"/>
        <w:jc w:val="right"/>
        <w:rPr>
          <w:rStyle w:val="1"/>
          <w:sz w:val="28"/>
          <w:szCs w:val="28"/>
        </w:rPr>
      </w:pPr>
    </w:p>
    <w:p w14:paraId="3689969B" w14:textId="77777777" w:rsidR="00D11BFA" w:rsidRDefault="00D11BFA" w:rsidP="008F7DDB">
      <w:pPr>
        <w:pStyle w:val="a6"/>
        <w:widowControl/>
        <w:shd w:val="clear" w:color="auto" w:fill="auto"/>
        <w:ind w:right="60" w:firstLine="0"/>
        <w:jc w:val="right"/>
        <w:rPr>
          <w:rStyle w:val="1"/>
          <w:sz w:val="28"/>
          <w:szCs w:val="28"/>
        </w:rPr>
      </w:pPr>
    </w:p>
    <w:p w14:paraId="23603CAB" w14:textId="77777777" w:rsidR="00D11BFA" w:rsidRDefault="00D11BFA" w:rsidP="008F7DDB">
      <w:pPr>
        <w:pStyle w:val="a6"/>
        <w:widowControl/>
        <w:shd w:val="clear" w:color="auto" w:fill="auto"/>
        <w:ind w:right="60" w:firstLine="0"/>
        <w:jc w:val="right"/>
        <w:rPr>
          <w:rStyle w:val="1"/>
          <w:sz w:val="28"/>
          <w:szCs w:val="28"/>
        </w:rPr>
      </w:pPr>
    </w:p>
    <w:p w14:paraId="3F5F80B4" w14:textId="77777777" w:rsidR="00D11BFA" w:rsidRDefault="00D11BFA" w:rsidP="008F7DDB">
      <w:pPr>
        <w:pStyle w:val="a6"/>
        <w:widowControl/>
        <w:shd w:val="clear" w:color="auto" w:fill="auto"/>
        <w:ind w:right="60" w:firstLine="0"/>
        <w:jc w:val="right"/>
        <w:rPr>
          <w:rStyle w:val="1"/>
          <w:sz w:val="28"/>
          <w:szCs w:val="28"/>
        </w:rPr>
      </w:pPr>
    </w:p>
    <w:p w14:paraId="23A02406" w14:textId="77777777" w:rsidR="00D11BFA" w:rsidRDefault="00D11BFA" w:rsidP="008F7DDB">
      <w:pPr>
        <w:pStyle w:val="a6"/>
        <w:widowControl/>
        <w:shd w:val="clear" w:color="auto" w:fill="auto"/>
        <w:ind w:right="60" w:firstLine="0"/>
        <w:jc w:val="right"/>
        <w:rPr>
          <w:rStyle w:val="1"/>
          <w:sz w:val="28"/>
          <w:szCs w:val="28"/>
        </w:rPr>
      </w:pPr>
    </w:p>
    <w:p w14:paraId="062AB488" w14:textId="77777777" w:rsidR="00D11BFA" w:rsidRDefault="00D11BFA" w:rsidP="008F7DDB">
      <w:pPr>
        <w:pStyle w:val="a6"/>
        <w:widowControl/>
        <w:shd w:val="clear" w:color="auto" w:fill="auto"/>
        <w:ind w:right="60" w:firstLine="0"/>
        <w:jc w:val="right"/>
        <w:rPr>
          <w:rStyle w:val="1"/>
          <w:sz w:val="28"/>
          <w:szCs w:val="28"/>
        </w:rPr>
      </w:pPr>
    </w:p>
    <w:p w14:paraId="0843170A" w14:textId="77777777" w:rsidR="00D11BFA" w:rsidRDefault="00D11BFA" w:rsidP="008F7DDB">
      <w:pPr>
        <w:pStyle w:val="a6"/>
        <w:widowControl/>
        <w:shd w:val="clear" w:color="auto" w:fill="auto"/>
        <w:ind w:right="60" w:firstLine="0"/>
        <w:jc w:val="right"/>
        <w:rPr>
          <w:rStyle w:val="1"/>
          <w:sz w:val="28"/>
          <w:szCs w:val="28"/>
        </w:rPr>
      </w:pPr>
    </w:p>
    <w:p w14:paraId="36853017" w14:textId="77777777" w:rsidR="00D11BFA" w:rsidRDefault="00D11BFA" w:rsidP="008F7DDB">
      <w:pPr>
        <w:pStyle w:val="a6"/>
        <w:widowControl/>
        <w:shd w:val="clear" w:color="auto" w:fill="auto"/>
        <w:ind w:right="60" w:firstLine="0"/>
        <w:jc w:val="right"/>
        <w:rPr>
          <w:rStyle w:val="1"/>
          <w:sz w:val="28"/>
          <w:szCs w:val="28"/>
        </w:rPr>
      </w:pPr>
    </w:p>
    <w:p w14:paraId="4B36FF45" w14:textId="77777777" w:rsidR="00D11BFA" w:rsidRDefault="00D11BFA" w:rsidP="008F7DDB">
      <w:pPr>
        <w:pStyle w:val="a6"/>
        <w:widowControl/>
        <w:shd w:val="clear" w:color="auto" w:fill="auto"/>
        <w:ind w:right="60" w:firstLine="0"/>
        <w:jc w:val="right"/>
        <w:rPr>
          <w:rStyle w:val="1"/>
          <w:sz w:val="28"/>
          <w:szCs w:val="28"/>
        </w:rPr>
      </w:pPr>
    </w:p>
    <w:p w14:paraId="4F9A2105" w14:textId="77777777" w:rsidR="00D11BFA" w:rsidRDefault="00D11BFA" w:rsidP="008F7DDB">
      <w:pPr>
        <w:pStyle w:val="a6"/>
        <w:widowControl/>
        <w:shd w:val="clear" w:color="auto" w:fill="auto"/>
        <w:ind w:right="60" w:firstLine="0"/>
        <w:jc w:val="right"/>
        <w:rPr>
          <w:rStyle w:val="1"/>
          <w:sz w:val="28"/>
          <w:szCs w:val="28"/>
        </w:rPr>
      </w:pPr>
    </w:p>
    <w:p w14:paraId="5BF14AED" w14:textId="77777777" w:rsidR="00D11BFA" w:rsidRDefault="00D11BFA" w:rsidP="008F7DDB">
      <w:pPr>
        <w:pStyle w:val="a6"/>
        <w:widowControl/>
        <w:shd w:val="clear" w:color="auto" w:fill="auto"/>
        <w:ind w:right="60" w:firstLine="0"/>
        <w:jc w:val="right"/>
        <w:rPr>
          <w:rStyle w:val="1"/>
          <w:sz w:val="28"/>
          <w:szCs w:val="28"/>
        </w:rPr>
      </w:pPr>
    </w:p>
    <w:p w14:paraId="3845F694" w14:textId="77777777" w:rsidR="00D11BFA" w:rsidRDefault="00D11BFA" w:rsidP="008F7DDB">
      <w:pPr>
        <w:pStyle w:val="a6"/>
        <w:widowControl/>
        <w:shd w:val="clear" w:color="auto" w:fill="auto"/>
        <w:ind w:right="60" w:firstLine="0"/>
        <w:jc w:val="right"/>
        <w:rPr>
          <w:rStyle w:val="1"/>
          <w:sz w:val="28"/>
          <w:szCs w:val="28"/>
        </w:rPr>
      </w:pPr>
    </w:p>
    <w:p w14:paraId="07E70ED5" w14:textId="77777777" w:rsidR="00D11BFA" w:rsidRDefault="00D11BFA" w:rsidP="008F7DDB">
      <w:pPr>
        <w:pStyle w:val="a6"/>
        <w:widowControl/>
        <w:shd w:val="clear" w:color="auto" w:fill="auto"/>
        <w:ind w:right="60" w:firstLine="0"/>
        <w:jc w:val="right"/>
        <w:rPr>
          <w:rStyle w:val="1"/>
          <w:sz w:val="28"/>
          <w:szCs w:val="28"/>
        </w:rPr>
      </w:pPr>
    </w:p>
    <w:p w14:paraId="548313A5" w14:textId="77777777" w:rsidR="00D11BFA" w:rsidRDefault="00D11BFA" w:rsidP="008F7DDB">
      <w:pPr>
        <w:pStyle w:val="a6"/>
        <w:widowControl/>
        <w:shd w:val="clear" w:color="auto" w:fill="auto"/>
        <w:ind w:right="60" w:firstLine="0"/>
        <w:jc w:val="right"/>
        <w:rPr>
          <w:rStyle w:val="1"/>
          <w:sz w:val="28"/>
          <w:szCs w:val="28"/>
        </w:rPr>
      </w:pPr>
    </w:p>
    <w:p w14:paraId="5913D3B1" w14:textId="43958652" w:rsidR="0048355F" w:rsidRDefault="0048355F" w:rsidP="008F7DDB">
      <w:pPr>
        <w:pStyle w:val="a6"/>
        <w:widowControl/>
        <w:shd w:val="clear" w:color="auto" w:fill="auto"/>
        <w:ind w:right="60" w:firstLine="0"/>
        <w:jc w:val="right"/>
        <w:rPr>
          <w:rStyle w:val="1"/>
          <w:sz w:val="28"/>
          <w:szCs w:val="28"/>
        </w:rPr>
      </w:pPr>
      <w:r>
        <w:rPr>
          <w:rStyle w:val="1"/>
          <w:sz w:val="28"/>
          <w:szCs w:val="28"/>
        </w:rPr>
        <w:lastRenderedPageBreak/>
        <w:t xml:space="preserve">Приложение к Постановлению </w:t>
      </w:r>
    </w:p>
    <w:p w14:paraId="2785EECC" w14:textId="534D37F8" w:rsidR="0048355F" w:rsidRDefault="0048355F" w:rsidP="0086221A">
      <w:pPr>
        <w:pStyle w:val="a6"/>
        <w:widowControl/>
        <w:shd w:val="clear" w:color="auto" w:fill="auto"/>
        <w:ind w:right="60" w:firstLine="709"/>
        <w:jc w:val="right"/>
        <w:rPr>
          <w:rStyle w:val="1"/>
          <w:sz w:val="28"/>
          <w:szCs w:val="28"/>
        </w:rPr>
      </w:pPr>
      <w:r>
        <w:rPr>
          <w:rStyle w:val="1"/>
          <w:sz w:val="28"/>
          <w:szCs w:val="28"/>
        </w:rPr>
        <w:t>от ________ № _______</w:t>
      </w:r>
    </w:p>
    <w:p w14:paraId="7EA7F188" w14:textId="78F7E4DC" w:rsidR="00047199" w:rsidRPr="0086221A" w:rsidRDefault="0048355F" w:rsidP="0086221A">
      <w:pPr>
        <w:pStyle w:val="a6"/>
        <w:widowControl/>
        <w:shd w:val="clear" w:color="auto" w:fill="auto"/>
        <w:ind w:right="60" w:firstLine="709"/>
        <w:jc w:val="right"/>
        <w:rPr>
          <w:rStyle w:val="1"/>
          <w:sz w:val="28"/>
          <w:szCs w:val="28"/>
        </w:rPr>
      </w:pPr>
      <w:r>
        <w:rPr>
          <w:rStyle w:val="1"/>
          <w:sz w:val="28"/>
          <w:szCs w:val="28"/>
        </w:rPr>
        <w:t>«</w:t>
      </w:r>
      <w:r w:rsidR="00D84A88" w:rsidRPr="0086221A">
        <w:rPr>
          <w:rStyle w:val="1"/>
          <w:sz w:val="28"/>
          <w:szCs w:val="28"/>
        </w:rPr>
        <w:t xml:space="preserve">Приложение № 4 </w:t>
      </w:r>
    </w:p>
    <w:p w14:paraId="0BE9E8D8" w14:textId="77777777" w:rsidR="00047199" w:rsidRPr="0086221A" w:rsidRDefault="00047199" w:rsidP="0086221A">
      <w:pPr>
        <w:widowControl/>
        <w:ind w:firstLine="709"/>
        <w:jc w:val="right"/>
        <w:rPr>
          <w:rFonts w:ascii="Times New Roman" w:hAnsi="Times New Roman" w:cs="Times New Roman"/>
          <w:color w:val="auto"/>
          <w:sz w:val="28"/>
          <w:szCs w:val="28"/>
          <w:shd w:val="clear" w:color="auto" w:fill="FFFFFF"/>
          <w:lang w:eastAsia="en-US"/>
        </w:rPr>
      </w:pPr>
      <w:bookmarkStart w:id="0" w:name="_Hlk193201009"/>
      <w:r w:rsidRPr="0086221A">
        <w:rPr>
          <w:rFonts w:ascii="Times New Roman" w:hAnsi="Times New Roman" w:cs="Times New Roman"/>
          <w:color w:val="auto"/>
          <w:sz w:val="28"/>
          <w:szCs w:val="28"/>
          <w:shd w:val="clear" w:color="auto" w:fill="FFFFFF"/>
          <w:lang w:eastAsia="en-US"/>
        </w:rPr>
        <w:t xml:space="preserve">к Административному регламенту </w:t>
      </w:r>
    </w:p>
    <w:p w14:paraId="27965274" w14:textId="77777777" w:rsidR="00047199" w:rsidRPr="0086221A" w:rsidRDefault="00047199" w:rsidP="0086221A">
      <w:pPr>
        <w:widowControl/>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shd w:val="clear" w:color="auto" w:fill="FFFFFF"/>
          <w:lang w:eastAsia="en-US"/>
        </w:rPr>
        <w:t>по предоставлению муниципальной услуги</w:t>
      </w:r>
    </w:p>
    <w:p w14:paraId="4CE5F785" w14:textId="77777777" w:rsidR="00047199" w:rsidRPr="0086221A" w:rsidRDefault="00047199"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«Установление публичного сервитута в соответствии с </w:t>
      </w:r>
    </w:p>
    <w:p w14:paraId="2D5578D1" w14:textId="77777777" w:rsidR="00047199" w:rsidRPr="0086221A" w:rsidRDefault="00047199" w:rsidP="0086221A">
      <w:pPr>
        <w:widowControl/>
        <w:spacing w:line="322" w:lineRule="exact"/>
        <w:ind w:firstLine="709"/>
        <w:jc w:val="right"/>
        <w:rPr>
          <w:rFonts w:ascii="Times New Roman" w:hAnsi="Times New Roman" w:cs="Times New Roman"/>
          <w:bCs/>
          <w:color w:val="auto"/>
          <w:sz w:val="28"/>
          <w:szCs w:val="28"/>
        </w:rPr>
      </w:pPr>
      <w:r w:rsidRPr="0086221A">
        <w:rPr>
          <w:rFonts w:ascii="Times New Roman" w:hAnsi="Times New Roman" w:cs="Times New Roman"/>
          <w:bCs/>
          <w:color w:val="auto"/>
          <w:sz w:val="28"/>
          <w:szCs w:val="28"/>
        </w:rPr>
        <w:t xml:space="preserve">главой </w:t>
      </w:r>
      <w:r w:rsidRPr="0086221A">
        <w:rPr>
          <w:rFonts w:ascii="Times New Roman" w:hAnsi="Times New Roman" w:cs="Times New Roman"/>
          <w:bCs/>
          <w:color w:val="auto"/>
          <w:sz w:val="28"/>
          <w:szCs w:val="28"/>
          <w:lang w:val="en-US" w:eastAsia="en-US"/>
        </w:rPr>
        <w:t>V</w:t>
      </w:r>
      <w:r w:rsidRPr="0086221A">
        <w:rPr>
          <w:rFonts w:ascii="Times New Roman" w:hAnsi="Times New Roman" w:cs="Times New Roman"/>
          <w:bCs/>
          <w:color w:val="auto"/>
          <w:sz w:val="28"/>
          <w:szCs w:val="28"/>
          <w:lang w:eastAsia="en-US"/>
        </w:rPr>
        <w:t xml:space="preserve">.7. </w:t>
      </w:r>
      <w:r w:rsidRPr="0086221A">
        <w:rPr>
          <w:rFonts w:ascii="Times New Roman" w:hAnsi="Times New Roman" w:cs="Times New Roman"/>
          <w:bCs/>
          <w:color w:val="auto"/>
          <w:sz w:val="28"/>
          <w:szCs w:val="28"/>
        </w:rPr>
        <w:t xml:space="preserve">Земельного кодекса Российской Федерации» </w:t>
      </w:r>
    </w:p>
    <w:p w14:paraId="4308B90D" w14:textId="77777777" w:rsidR="00F97FB4" w:rsidRPr="0086221A" w:rsidRDefault="00047199" w:rsidP="0086221A">
      <w:pPr>
        <w:widowControl/>
        <w:spacing w:line="322" w:lineRule="exact"/>
        <w:ind w:firstLine="709"/>
        <w:jc w:val="right"/>
        <w:rPr>
          <w:rFonts w:ascii="Times New Roman" w:hAnsi="Times New Roman" w:cs="Times New Roman"/>
          <w:color w:val="auto"/>
          <w:sz w:val="28"/>
          <w:szCs w:val="28"/>
        </w:rPr>
      </w:pPr>
      <w:r w:rsidRPr="0086221A">
        <w:rPr>
          <w:rFonts w:ascii="Times New Roman" w:hAnsi="Times New Roman" w:cs="Times New Roman"/>
          <w:bCs/>
          <w:color w:val="auto"/>
          <w:sz w:val="28"/>
          <w:szCs w:val="28"/>
        </w:rPr>
        <w:t>на территории городско</w:t>
      </w:r>
      <w:r w:rsidR="00F97FB4" w:rsidRPr="0086221A">
        <w:rPr>
          <w:rFonts w:ascii="Times New Roman" w:hAnsi="Times New Roman" w:cs="Times New Roman"/>
          <w:bCs/>
          <w:color w:val="auto"/>
          <w:sz w:val="28"/>
          <w:szCs w:val="28"/>
        </w:rPr>
        <w:t>го</w:t>
      </w:r>
      <w:r w:rsidRPr="0086221A">
        <w:rPr>
          <w:rFonts w:ascii="Times New Roman" w:hAnsi="Times New Roman" w:cs="Times New Roman"/>
          <w:bCs/>
          <w:color w:val="auto"/>
          <w:sz w:val="28"/>
          <w:szCs w:val="28"/>
        </w:rPr>
        <w:t xml:space="preserve"> </w:t>
      </w:r>
      <w:r w:rsidRPr="0086221A">
        <w:rPr>
          <w:rFonts w:ascii="Times New Roman" w:hAnsi="Times New Roman" w:cs="Times New Roman"/>
          <w:color w:val="auto"/>
          <w:sz w:val="28"/>
          <w:szCs w:val="28"/>
        </w:rPr>
        <w:t>округ</w:t>
      </w:r>
      <w:r w:rsidR="00F97FB4" w:rsidRPr="0086221A">
        <w:rPr>
          <w:rFonts w:ascii="Times New Roman" w:hAnsi="Times New Roman" w:cs="Times New Roman"/>
          <w:color w:val="auto"/>
          <w:sz w:val="28"/>
          <w:szCs w:val="28"/>
        </w:rPr>
        <w:t>а</w:t>
      </w:r>
      <w:r w:rsidRPr="0086221A">
        <w:rPr>
          <w:rFonts w:ascii="Times New Roman" w:hAnsi="Times New Roman" w:cs="Times New Roman"/>
          <w:color w:val="auto"/>
          <w:sz w:val="28"/>
          <w:szCs w:val="28"/>
        </w:rPr>
        <w:t xml:space="preserve"> </w:t>
      </w:r>
    </w:p>
    <w:p w14:paraId="40AFFA5E" w14:textId="77777777" w:rsidR="00047199" w:rsidRPr="0086221A" w:rsidRDefault="00047199" w:rsidP="0086221A">
      <w:pPr>
        <w:widowControl/>
        <w:spacing w:line="322" w:lineRule="exact"/>
        <w:ind w:firstLine="709"/>
        <w:jc w:val="right"/>
        <w:rPr>
          <w:rFonts w:ascii="Times New Roman" w:hAnsi="Times New Roman" w:cs="Times New Roman"/>
          <w:color w:val="auto"/>
          <w:sz w:val="28"/>
          <w:szCs w:val="28"/>
          <w:shd w:val="clear" w:color="auto" w:fill="FFFFFF"/>
          <w:lang w:eastAsia="en-US"/>
        </w:rPr>
      </w:pPr>
      <w:r w:rsidRPr="0086221A">
        <w:rPr>
          <w:rFonts w:ascii="Times New Roman" w:hAnsi="Times New Roman" w:cs="Times New Roman"/>
          <w:color w:val="auto"/>
          <w:sz w:val="28"/>
          <w:szCs w:val="28"/>
        </w:rPr>
        <w:t>город Дивногорск Красноярского края</w:t>
      </w:r>
    </w:p>
    <w:bookmarkEnd w:id="0"/>
    <w:p w14:paraId="3A24CF66" w14:textId="77777777" w:rsidR="00D84A88" w:rsidRPr="0086221A" w:rsidRDefault="00D84A88" w:rsidP="0086221A">
      <w:pPr>
        <w:pStyle w:val="a6"/>
        <w:widowControl/>
        <w:shd w:val="clear" w:color="auto" w:fill="auto"/>
        <w:ind w:right="60" w:firstLine="709"/>
        <w:jc w:val="right"/>
        <w:rPr>
          <w:rStyle w:val="1"/>
          <w:sz w:val="28"/>
          <w:szCs w:val="28"/>
        </w:rPr>
      </w:pPr>
    </w:p>
    <w:p w14:paraId="3135616F" w14:textId="77777777" w:rsidR="00421706" w:rsidRPr="0086221A" w:rsidRDefault="00421706" w:rsidP="0086221A">
      <w:pPr>
        <w:pStyle w:val="a6"/>
        <w:widowControl/>
        <w:shd w:val="clear" w:color="auto" w:fill="auto"/>
        <w:ind w:right="60" w:firstLine="709"/>
        <w:jc w:val="right"/>
        <w:rPr>
          <w:sz w:val="28"/>
          <w:szCs w:val="28"/>
        </w:rPr>
      </w:pPr>
    </w:p>
    <w:p w14:paraId="67E7AFF2" w14:textId="77777777" w:rsidR="00A545BE" w:rsidRPr="0086221A" w:rsidRDefault="00D84A88" w:rsidP="0086221A">
      <w:pPr>
        <w:pStyle w:val="20"/>
        <w:widowControl/>
        <w:shd w:val="clear" w:color="auto" w:fill="auto"/>
        <w:spacing w:line="240" w:lineRule="auto"/>
        <w:ind w:firstLine="709"/>
        <w:rPr>
          <w:rStyle w:val="2"/>
          <w:b/>
          <w:bCs/>
          <w:sz w:val="28"/>
          <w:szCs w:val="28"/>
        </w:rPr>
      </w:pPr>
      <w:r w:rsidRPr="0086221A">
        <w:rPr>
          <w:rStyle w:val="2"/>
          <w:b/>
          <w:bCs/>
          <w:sz w:val="28"/>
          <w:szCs w:val="28"/>
        </w:rPr>
        <w:t xml:space="preserve">Форма заявления о предоставлении муниципальной услуги </w:t>
      </w:r>
    </w:p>
    <w:p w14:paraId="3E55C1D6" w14:textId="77777777" w:rsidR="00DC269E" w:rsidRPr="0086221A" w:rsidRDefault="00D84A88" w:rsidP="0086221A">
      <w:pPr>
        <w:pStyle w:val="20"/>
        <w:widowControl/>
        <w:shd w:val="clear" w:color="auto" w:fill="auto"/>
        <w:spacing w:line="240" w:lineRule="auto"/>
        <w:ind w:firstLine="709"/>
        <w:rPr>
          <w:rStyle w:val="1"/>
          <w:sz w:val="28"/>
          <w:szCs w:val="28"/>
        </w:rPr>
      </w:pPr>
      <w:r w:rsidRPr="0086221A">
        <w:rPr>
          <w:rStyle w:val="2"/>
          <w:b/>
          <w:bCs/>
          <w:sz w:val="28"/>
          <w:szCs w:val="28"/>
        </w:rPr>
        <w:t>«</w:t>
      </w:r>
      <w:r w:rsidR="00DC269E" w:rsidRPr="0086221A">
        <w:rPr>
          <w:rStyle w:val="1"/>
          <w:sz w:val="28"/>
          <w:szCs w:val="28"/>
        </w:rPr>
        <w:t xml:space="preserve">Установление публичного сервитута </w:t>
      </w:r>
    </w:p>
    <w:p w14:paraId="7AFA104C" w14:textId="77777777" w:rsidR="00D84A88" w:rsidRPr="0086221A" w:rsidRDefault="00DC269E" w:rsidP="0086221A">
      <w:pPr>
        <w:pStyle w:val="20"/>
        <w:widowControl/>
        <w:shd w:val="clear" w:color="auto" w:fill="auto"/>
        <w:spacing w:line="240" w:lineRule="auto"/>
        <w:ind w:firstLine="709"/>
        <w:rPr>
          <w:rStyle w:val="2"/>
          <w:b/>
          <w:bCs/>
          <w:sz w:val="28"/>
          <w:szCs w:val="28"/>
        </w:rPr>
      </w:pPr>
      <w:r w:rsidRPr="0086221A">
        <w:rPr>
          <w:rStyle w:val="1"/>
          <w:sz w:val="28"/>
          <w:szCs w:val="28"/>
        </w:rPr>
        <w:t xml:space="preserve">в соответствии с Главой </w:t>
      </w:r>
      <w:r w:rsidRPr="0086221A">
        <w:rPr>
          <w:rStyle w:val="1"/>
          <w:sz w:val="28"/>
          <w:szCs w:val="28"/>
          <w:lang w:val="en-US" w:eastAsia="en-US"/>
        </w:rPr>
        <w:t>V</w:t>
      </w:r>
      <w:r w:rsidRPr="0086221A">
        <w:rPr>
          <w:rStyle w:val="1"/>
          <w:sz w:val="28"/>
          <w:szCs w:val="28"/>
          <w:lang w:eastAsia="en-US"/>
        </w:rPr>
        <w:t xml:space="preserve">.7. </w:t>
      </w:r>
      <w:r w:rsidRPr="0086221A">
        <w:rPr>
          <w:rStyle w:val="1"/>
          <w:sz w:val="28"/>
          <w:szCs w:val="28"/>
        </w:rPr>
        <w:t>Земельного кодекса Российской Федерации»</w:t>
      </w:r>
      <w:r w:rsidR="00D84A88" w:rsidRPr="0086221A">
        <w:rPr>
          <w:rStyle w:val="2"/>
          <w:b/>
          <w:bCs/>
          <w:sz w:val="28"/>
          <w:szCs w:val="28"/>
        </w:rPr>
        <w:t>»</w:t>
      </w:r>
    </w:p>
    <w:p w14:paraId="6650207A" w14:textId="77777777" w:rsidR="00ED1B35" w:rsidRPr="0086221A" w:rsidRDefault="00ED1B35" w:rsidP="0086221A">
      <w:pPr>
        <w:pStyle w:val="20"/>
        <w:widowControl/>
        <w:shd w:val="clear" w:color="auto" w:fill="auto"/>
        <w:spacing w:line="240" w:lineRule="auto"/>
        <w:ind w:firstLine="709"/>
        <w:rPr>
          <w:rStyle w:val="2"/>
          <w:b/>
          <w:bCs/>
          <w:sz w:val="28"/>
          <w:szCs w:val="28"/>
        </w:rPr>
      </w:pPr>
    </w:p>
    <w:tbl>
      <w:tblPr>
        <w:tblStyle w:val="af1"/>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0124E5" w:rsidRPr="0086221A" w14:paraId="0E06543E" w14:textId="77777777" w:rsidTr="00721EEE">
        <w:trPr>
          <w:trHeight w:hRule="exact" w:val="720"/>
        </w:trPr>
        <w:tc>
          <w:tcPr>
            <w:tcW w:w="560" w:type="dxa"/>
            <w:vAlign w:val="center"/>
          </w:tcPr>
          <w:p w14:paraId="2AFAE5AD" w14:textId="77777777" w:rsidR="00ED1B35" w:rsidRPr="0086221A" w:rsidRDefault="00ED1B35" w:rsidP="00721EEE">
            <w:pPr>
              <w:widowControl/>
              <w:ind w:firstLine="709"/>
              <w:jc w:val="center"/>
              <w:rPr>
                <w:color w:val="auto"/>
                <w:sz w:val="28"/>
                <w:szCs w:val="28"/>
              </w:rPr>
            </w:pPr>
          </w:p>
        </w:tc>
        <w:tc>
          <w:tcPr>
            <w:tcW w:w="9421" w:type="dxa"/>
            <w:gridSpan w:val="21"/>
            <w:vAlign w:val="center"/>
          </w:tcPr>
          <w:p w14:paraId="7649F343" w14:textId="77777777" w:rsidR="00ED1B35" w:rsidRPr="0086221A" w:rsidRDefault="00ED1B35" w:rsidP="0071047F">
            <w:pPr>
              <w:widowControl/>
              <w:jc w:val="center"/>
              <w:rPr>
                <w:b/>
                <w:color w:val="auto"/>
                <w:sz w:val="28"/>
                <w:szCs w:val="28"/>
              </w:rPr>
            </w:pPr>
            <w:r w:rsidRPr="0086221A">
              <w:rPr>
                <w:b/>
                <w:color w:val="auto"/>
                <w:sz w:val="28"/>
                <w:szCs w:val="28"/>
              </w:rPr>
              <w:t>Ходатайство об установлении публичного сервитута</w:t>
            </w:r>
          </w:p>
        </w:tc>
      </w:tr>
      <w:tr w:rsidR="000124E5" w:rsidRPr="0086221A" w14:paraId="6993C6B0" w14:textId="77777777" w:rsidTr="00721EEE">
        <w:tc>
          <w:tcPr>
            <w:tcW w:w="560" w:type="dxa"/>
            <w:vMerge w:val="restart"/>
            <w:vAlign w:val="center"/>
          </w:tcPr>
          <w:p w14:paraId="23DA8E97" w14:textId="77777777" w:rsidR="00ED1B35" w:rsidRPr="0086221A" w:rsidRDefault="00ED1B35" w:rsidP="00721EEE">
            <w:pPr>
              <w:widowControl/>
              <w:ind w:firstLine="709"/>
              <w:jc w:val="center"/>
              <w:rPr>
                <w:color w:val="auto"/>
                <w:sz w:val="28"/>
                <w:szCs w:val="28"/>
              </w:rPr>
            </w:pPr>
            <w:r w:rsidRPr="0086221A">
              <w:rPr>
                <w:color w:val="auto"/>
                <w:sz w:val="28"/>
                <w:szCs w:val="28"/>
              </w:rPr>
              <w:t>1</w:t>
            </w:r>
          </w:p>
        </w:tc>
        <w:tc>
          <w:tcPr>
            <w:tcW w:w="1140" w:type="dxa"/>
            <w:gridSpan w:val="2"/>
            <w:tcBorders>
              <w:bottom w:val="nil"/>
              <w:right w:val="nil"/>
            </w:tcBorders>
            <w:vAlign w:val="bottom"/>
          </w:tcPr>
          <w:p w14:paraId="129CF5F3" w14:textId="77777777" w:rsidR="00ED1B35" w:rsidRPr="0086221A" w:rsidRDefault="00ED1B35" w:rsidP="0071047F">
            <w:pPr>
              <w:widowControl/>
              <w:ind w:firstLine="709"/>
              <w:rPr>
                <w:color w:val="auto"/>
                <w:sz w:val="28"/>
                <w:szCs w:val="28"/>
              </w:rPr>
            </w:pPr>
          </w:p>
        </w:tc>
        <w:tc>
          <w:tcPr>
            <w:tcW w:w="7144" w:type="dxa"/>
            <w:gridSpan w:val="16"/>
            <w:tcBorders>
              <w:left w:val="nil"/>
              <w:right w:val="nil"/>
            </w:tcBorders>
            <w:vAlign w:val="bottom"/>
          </w:tcPr>
          <w:p w14:paraId="2A941C82" w14:textId="77777777" w:rsidR="00ED1B35" w:rsidRPr="0086221A" w:rsidRDefault="00ED1B35" w:rsidP="0071047F">
            <w:pPr>
              <w:widowControl/>
              <w:ind w:firstLine="709"/>
              <w:jc w:val="center"/>
              <w:rPr>
                <w:color w:val="auto"/>
                <w:sz w:val="28"/>
                <w:szCs w:val="28"/>
              </w:rPr>
            </w:pPr>
          </w:p>
        </w:tc>
        <w:tc>
          <w:tcPr>
            <w:tcW w:w="1137" w:type="dxa"/>
            <w:gridSpan w:val="3"/>
            <w:tcBorders>
              <w:left w:val="nil"/>
              <w:bottom w:val="nil"/>
            </w:tcBorders>
            <w:vAlign w:val="bottom"/>
          </w:tcPr>
          <w:p w14:paraId="0F1667AB" w14:textId="77777777" w:rsidR="00ED1B35" w:rsidRPr="0086221A" w:rsidRDefault="00ED1B35" w:rsidP="0071047F">
            <w:pPr>
              <w:widowControl/>
              <w:ind w:firstLine="709"/>
              <w:rPr>
                <w:color w:val="auto"/>
                <w:sz w:val="28"/>
                <w:szCs w:val="28"/>
              </w:rPr>
            </w:pPr>
          </w:p>
        </w:tc>
      </w:tr>
      <w:tr w:rsidR="000124E5" w:rsidRPr="0086221A" w14:paraId="7B44527C" w14:textId="77777777" w:rsidTr="00721EEE">
        <w:tc>
          <w:tcPr>
            <w:tcW w:w="560" w:type="dxa"/>
            <w:vMerge/>
            <w:vAlign w:val="center"/>
          </w:tcPr>
          <w:p w14:paraId="653A3749" w14:textId="77777777" w:rsidR="00ED1B35" w:rsidRPr="0086221A" w:rsidRDefault="00ED1B35" w:rsidP="00721EEE">
            <w:pPr>
              <w:widowControl/>
              <w:ind w:firstLine="709"/>
              <w:jc w:val="center"/>
              <w:rPr>
                <w:color w:val="auto"/>
                <w:sz w:val="28"/>
                <w:szCs w:val="28"/>
              </w:rPr>
            </w:pPr>
          </w:p>
        </w:tc>
        <w:tc>
          <w:tcPr>
            <w:tcW w:w="9421" w:type="dxa"/>
            <w:gridSpan w:val="21"/>
            <w:tcBorders>
              <w:top w:val="nil"/>
            </w:tcBorders>
          </w:tcPr>
          <w:p w14:paraId="0567D433" w14:textId="77777777" w:rsidR="00ED1B35" w:rsidRPr="0086221A" w:rsidRDefault="00ED1B35" w:rsidP="0071047F">
            <w:pPr>
              <w:widowControl/>
              <w:jc w:val="center"/>
              <w:rPr>
                <w:color w:val="auto"/>
                <w:sz w:val="28"/>
                <w:szCs w:val="28"/>
              </w:rPr>
            </w:pPr>
            <w:r w:rsidRPr="0086221A">
              <w:rPr>
                <w:color w:val="auto"/>
                <w:sz w:val="28"/>
                <w:szCs w:val="28"/>
              </w:rPr>
              <w:t>(наименование органа, принимающего решение об установлении публичного сервитута)</w:t>
            </w:r>
          </w:p>
        </w:tc>
      </w:tr>
      <w:tr w:rsidR="000124E5" w:rsidRPr="0086221A" w14:paraId="645DE5BD" w14:textId="77777777" w:rsidTr="00721EEE">
        <w:tc>
          <w:tcPr>
            <w:tcW w:w="560" w:type="dxa"/>
            <w:vAlign w:val="center"/>
          </w:tcPr>
          <w:p w14:paraId="071D5477" w14:textId="77777777" w:rsidR="00ED1B35" w:rsidRPr="0086221A" w:rsidRDefault="00ED1B35" w:rsidP="00721EEE">
            <w:pPr>
              <w:widowControl/>
              <w:ind w:firstLine="709"/>
              <w:jc w:val="center"/>
              <w:rPr>
                <w:color w:val="auto"/>
                <w:sz w:val="28"/>
                <w:szCs w:val="28"/>
              </w:rPr>
            </w:pPr>
            <w:r w:rsidRPr="0086221A">
              <w:rPr>
                <w:color w:val="auto"/>
                <w:sz w:val="28"/>
                <w:szCs w:val="28"/>
              </w:rPr>
              <w:t>2</w:t>
            </w:r>
          </w:p>
        </w:tc>
        <w:tc>
          <w:tcPr>
            <w:tcW w:w="9421" w:type="dxa"/>
            <w:gridSpan w:val="21"/>
          </w:tcPr>
          <w:p w14:paraId="0B3DFEA0" w14:textId="77777777" w:rsidR="00ED1B35" w:rsidRPr="0086221A" w:rsidRDefault="00ED1B35" w:rsidP="0071047F">
            <w:pPr>
              <w:widowControl/>
              <w:jc w:val="center"/>
              <w:rPr>
                <w:color w:val="auto"/>
                <w:sz w:val="28"/>
                <w:szCs w:val="28"/>
              </w:rPr>
            </w:pPr>
            <w:r w:rsidRPr="0086221A">
              <w:rPr>
                <w:color w:val="auto"/>
                <w:sz w:val="28"/>
                <w:szCs w:val="28"/>
              </w:rPr>
              <w:t>Сведения о лице, представившем ходатайство об установлении публичного сервитута (далее – заявитель):</w:t>
            </w:r>
          </w:p>
        </w:tc>
      </w:tr>
      <w:tr w:rsidR="000124E5" w:rsidRPr="0086221A" w14:paraId="440F8DA9" w14:textId="77777777" w:rsidTr="00721EEE">
        <w:tc>
          <w:tcPr>
            <w:tcW w:w="560" w:type="dxa"/>
            <w:vAlign w:val="center"/>
          </w:tcPr>
          <w:p w14:paraId="0143648C" w14:textId="77777777" w:rsidR="00ED1B35" w:rsidRPr="0086221A" w:rsidRDefault="00ED1B35" w:rsidP="00721EEE">
            <w:pPr>
              <w:widowControl/>
              <w:ind w:firstLine="709"/>
              <w:jc w:val="center"/>
              <w:rPr>
                <w:color w:val="auto"/>
                <w:sz w:val="28"/>
                <w:szCs w:val="28"/>
              </w:rPr>
            </w:pPr>
            <w:r w:rsidRPr="0086221A">
              <w:rPr>
                <w:color w:val="auto"/>
                <w:sz w:val="28"/>
                <w:szCs w:val="28"/>
              </w:rPr>
              <w:t>21</w:t>
            </w:r>
          </w:p>
        </w:tc>
        <w:tc>
          <w:tcPr>
            <w:tcW w:w="2954" w:type="dxa"/>
            <w:gridSpan w:val="5"/>
          </w:tcPr>
          <w:p w14:paraId="1174FD05" w14:textId="77777777" w:rsidR="00ED1B35" w:rsidRPr="0086221A" w:rsidRDefault="00ED1B35" w:rsidP="0071047F">
            <w:pPr>
              <w:widowControl/>
              <w:jc w:val="center"/>
              <w:rPr>
                <w:color w:val="auto"/>
                <w:sz w:val="28"/>
                <w:szCs w:val="28"/>
              </w:rPr>
            </w:pPr>
            <w:r w:rsidRPr="0086221A">
              <w:rPr>
                <w:color w:val="auto"/>
                <w:sz w:val="28"/>
                <w:szCs w:val="28"/>
              </w:rPr>
              <w:t>Полное наименование</w:t>
            </w:r>
          </w:p>
        </w:tc>
        <w:tc>
          <w:tcPr>
            <w:tcW w:w="6467" w:type="dxa"/>
            <w:gridSpan w:val="16"/>
          </w:tcPr>
          <w:p w14:paraId="501B5819" w14:textId="77777777" w:rsidR="00ED1B35" w:rsidRPr="0086221A" w:rsidRDefault="00ED1B35" w:rsidP="0071047F">
            <w:pPr>
              <w:widowControl/>
              <w:ind w:right="57" w:firstLine="709"/>
              <w:rPr>
                <w:color w:val="auto"/>
                <w:sz w:val="28"/>
                <w:szCs w:val="28"/>
              </w:rPr>
            </w:pPr>
          </w:p>
        </w:tc>
      </w:tr>
      <w:tr w:rsidR="000124E5" w:rsidRPr="0086221A" w14:paraId="45DDD2B8" w14:textId="77777777" w:rsidTr="00721EEE">
        <w:tc>
          <w:tcPr>
            <w:tcW w:w="560" w:type="dxa"/>
            <w:vAlign w:val="center"/>
          </w:tcPr>
          <w:p w14:paraId="23BA74FF" w14:textId="77777777"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2</w:t>
            </w:r>
          </w:p>
        </w:tc>
        <w:tc>
          <w:tcPr>
            <w:tcW w:w="2954" w:type="dxa"/>
            <w:gridSpan w:val="5"/>
          </w:tcPr>
          <w:p w14:paraId="432723FE" w14:textId="77777777" w:rsidR="00ED1B35" w:rsidRPr="0086221A" w:rsidRDefault="00ED1B35" w:rsidP="0071047F">
            <w:pPr>
              <w:widowControl/>
              <w:jc w:val="center"/>
              <w:rPr>
                <w:color w:val="auto"/>
                <w:sz w:val="28"/>
                <w:szCs w:val="28"/>
              </w:rPr>
            </w:pPr>
            <w:r w:rsidRPr="0086221A">
              <w:rPr>
                <w:color w:val="auto"/>
                <w:sz w:val="28"/>
                <w:szCs w:val="28"/>
              </w:rPr>
              <w:t>Сокращенное наименование</w:t>
            </w:r>
            <w:r w:rsidRPr="0086221A">
              <w:rPr>
                <w:color w:val="auto"/>
                <w:sz w:val="28"/>
                <w:szCs w:val="28"/>
              </w:rPr>
              <w:br/>
              <w:t>(при наличии)</w:t>
            </w:r>
          </w:p>
        </w:tc>
        <w:tc>
          <w:tcPr>
            <w:tcW w:w="6467" w:type="dxa"/>
            <w:gridSpan w:val="16"/>
          </w:tcPr>
          <w:p w14:paraId="4F9C9A71" w14:textId="77777777" w:rsidR="00ED1B35" w:rsidRPr="0086221A" w:rsidRDefault="00ED1B35" w:rsidP="0071047F">
            <w:pPr>
              <w:widowControl/>
              <w:ind w:right="57" w:firstLine="709"/>
              <w:rPr>
                <w:color w:val="auto"/>
                <w:sz w:val="28"/>
                <w:szCs w:val="28"/>
              </w:rPr>
            </w:pPr>
          </w:p>
        </w:tc>
      </w:tr>
      <w:tr w:rsidR="000124E5" w:rsidRPr="0086221A" w14:paraId="4AD7262E" w14:textId="77777777" w:rsidTr="00721EEE">
        <w:tc>
          <w:tcPr>
            <w:tcW w:w="560" w:type="dxa"/>
            <w:vAlign w:val="center"/>
          </w:tcPr>
          <w:p w14:paraId="69E9A55F" w14:textId="77777777"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3</w:t>
            </w:r>
          </w:p>
        </w:tc>
        <w:tc>
          <w:tcPr>
            <w:tcW w:w="2954" w:type="dxa"/>
            <w:gridSpan w:val="5"/>
          </w:tcPr>
          <w:p w14:paraId="437A271F" w14:textId="77777777" w:rsidR="00ED1B35" w:rsidRPr="0086221A" w:rsidRDefault="00ED1B35" w:rsidP="0071047F">
            <w:pPr>
              <w:widowControl/>
              <w:jc w:val="center"/>
              <w:rPr>
                <w:color w:val="auto"/>
                <w:sz w:val="28"/>
                <w:szCs w:val="28"/>
              </w:rPr>
            </w:pPr>
            <w:r w:rsidRPr="0086221A">
              <w:rPr>
                <w:color w:val="auto"/>
                <w:sz w:val="28"/>
                <w:szCs w:val="28"/>
              </w:rPr>
              <w:t>Организационно-правовая форма</w:t>
            </w:r>
          </w:p>
        </w:tc>
        <w:tc>
          <w:tcPr>
            <w:tcW w:w="6467" w:type="dxa"/>
            <w:gridSpan w:val="16"/>
          </w:tcPr>
          <w:p w14:paraId="403BA289" w14:textId="77777777" w:rsidR="00ED1B35" w:rsidRPr="0086221A" w:rsidRDefault="00ED1B35" w:rsidP="0071047F">
            <w:pPr>
              <w:widowControl/>
              <w:ind w:right="57" w:firstLine="709"/>
              <w:rPr>
                <w:color w:val="auto"/>
                <w:sz w:val="28"/>
                <w:szCs w:val="28"/>
              </w:rPr>
            </w:pPr>
          </w:p>
        </w:tc>
      </w:tr>
      <w:tr w:rsidR="000124E5" w:rsidRPr="0086221A" w14:paraId="4CD72186" w14:textId="77777777" w:rsidTr="00721EEE">
        <w:tc>
          <w:tcPr>
            <w:tcW w:w="560" w:type="dxa"/>
            <w:vAlign w:val="center"/>
          </w:tcPr>
          <w:p w14:paraId="3AE08655" w14:textId="77777777"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4</w:t>
            </w:r>
          </w:p>
        </w:tc>
        <w:tc>
          <w:tcPr>
            <w:tcW w:w="2954" w:type="dxa"/>
            <w:gridSpan w:val="5"/>
          </w:tcPr>
          <w:p w14:paraId="528E39A1" w14:textId="77777777" w:rsidR="00ED1B35" w:rsidRPr="0086221A" w:rsidRDefault="00ED1B35" w:rsidP="0071047F">
            <w:pPr>
              <w:widowControl/>
              <w:jc w:val="center"/>
              <w:rPr>
                <w:color w:val="auto"/>
                <w:sz w:val="28"/>
                <w:szCs w:val="28"/>
              </w:rPr>
            </w:pPr>
            <w:r w:rsidRPr="0086221A">
              <w:rPr>
                <w:color w:val="auto"/>
                <w:sz w:val="28"/>
                <w:szCs w:val="28"/>
              </w:rPr>
              <w:t>Почтовый адрес (индекс, субъект Российской Федерации, населенный пункт, улица, дом)</w:t>
            </w:r>
          </w:p>
        </w:tc>
        <w:tc>
          <w:tcPr>
            <w:tcW w:w="6467" w:type="dxa"/>
            <w:gridSpan w:val="16"/>
          </w:tcPr>
          <w:p w14:paraId="3545ABA8" w14:textId="77777777" w:rsidR="00ED1B35" w:rsidRPr="0086221A" w:rsidRDefault="00ED1B35" w:rsidP="0071047F">
            <w:pPr>
              <w:widowControl/>
              <w:ind w:right="57" w:firstLine="709"/>
              <w:rPr>
                <w:color w:val="auto"/>
                <w:sz w:val="28"/>
                <w:szCs w:val="28"/>
              </w:rPr>
            </w:pPr>
          </w:p>
        </w:tc>
      </w:tr>
      <w:tr w:rsidR="000124E5" w:rsidRPr="0086221A" w14:paraId="7F290739" w14:textId="77777777" w:rsidTr="00721EEE">
        <w:tc>
          <w:tcPr>
            <w:tcW w:w="560" w:type="dxa"/>
            <w:vAlign w:val="center"/>
          </w:tcPr>
          <w:p w14:paraId="742DF52E" w14:textId="77777777"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5</w:t>
            </w:r>
          </w:p>
        </w:tc>
        <w:tc>
          <w:tcPr>
            <w:tcW w:w="2954" w:type="dxa"/>
            <w:gridSpan w:val="5"/>
          </w:tcPr>
          <w:p w14:paraId="2223EE4F" w14:textId="77777777" w:rsidR="00ED1B35" w:rsidRPr="0086221A" w:rsidRDefault="00ED1B35" w:rsidP="0071047F">
            <w:pPr>
              <w:widowControl/>
              <w:jc w:val="center"/>
              <w:rPr>
                <w:color w:val="auto"/>
                <w:sz w:val="28"/>
                <w:szCs w:val="28"/>
              </w:rPr>
            </w:pPr>
            <w:r w:rsidRPr="0086221A">
              <w:rPr>
                <w:color w:val="auto"/>
                <w:sz w:val="28"/>
                <w:szCs w:val="28"/>
              </w:rPr>
              <w:t>Адрес электронной почты</w:t>
            </w:r>
          </w:p>
        </w:tc>
        <w:tc>
          <w:tcPr>
            <w:tcW w:w="6467" w:type="dxa"/>
            <w:gridSpan w:val="16"/>
          </w:tcPr>
          <w:p w14:paraId="577A0545" w14:textId="77777777" w:rsidR="00ED1B35" w:rsidRPr="0086221A" w:rsidRDefault="00ED1B35" w:rsidP="0071047F">
            <w:pPr>
              <w:widowControl/>
              <w:ind w:right="57" w:firstLine="709"/>
              <w:rPr>
                <w:color w:val="auto"/>
                <w:sz w:val="28"/>
                <w:szCs w:val="28"/>
              </w:rPr>
            </w:pPr>
          </w:p>
        </w:tc>
      </w:tr>
      <w:tr w:rsidR="000124E5" w:rsidRPr="0086221A" w14:paraId="26755A32" w14:textId="77777777" w:rsidTr="00721EEE">
        <w:tc>
          <w:tcPr>
            <w:tcW w:w="560" w:type="dxa"/>
            <w:vAlign w:val="center"/>
          </w:tcPr>
          <w:p w14:paraId="640709C5" w14:textId="77777777"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6</w:t>
            </w:r>
          </w:p>
        </w:tc>
        <w:tc>
          <w:tcPr>
            <w:tcW w:w="2954" w:type="dxa"/>
            <w:gridSpan w:val="5"/>
          </w:tcPr>
          <w:p w14:paraId="7D0EB257" w14:textId="77777777" w:rsidR="00ED1B35" w:rsidRPr="0086221A" w:rsidRDefault="00ED1B35" w:rsidP="0071047F">
            <w:pPr>
              <w:widowControl/>
              <w:jc w:val="center"/>
              <w:rPr>
                <w:color w:val="auto"/>
                <w:sz w:val="28"/>
                <w:szCs w:val="28"/>
              </w:rPr>
            </w:pPr>
            <w:r w:rsidRPr="0086221A">
              <w:rPr>
                <w:color w:val="auto"/>
                <w:sz w:val="28"/>
                <w:szCs w:val="28"/>
              </w:rPr>
              <w:t>ОГРН</w:t>
            </w:r>
          </w:p>
        </w:tc>
        <w:tc>
          <w:tcPr>
            <w:tcW w:w="6467" w:type="dxa"/>
            <w:gridSpan w:val="16"/>
          </w:tcPr>
          <w:p w14:paraId="37DCA366" w14:textId="77777777" w:rsidR="00ED1B35" w:rsidRPr="0086221A" w:rsidRDefault="00ED1B35" w:rsidP="0071047F">
            <w:pPr>
              <w:widowControl/>
              <w:ind w:right="57" w:firstLine="709"/>
              <w:rPr>
                <w:color w:val="auto"/>
                <w:sz w:val="28"/>
                <w:szCs w:val="28"/>
              </w:rPr>
            </w:pPr>
          </w:p>
        </w:tc>
      </w:tr>
      <w:tr w:rsidR="000124E5" w:rsidRPr="0086221A" w14:paraId="7EF41313" w14:textId="77777777" w:rsidTr="00721EEE">
        <w:tc>
          <w:tcPr>
            <w:tcW w:w="560" w:type="dxa"/>
            <w:vAlign w:val="center"/>
          </w:tcPr>
          <w:p w14:paraId="7F11F758" w14:textId="77777777" w:rsidR="00ED1B35" w:rsidRPr="0086221A" w:rsidRDefault="0071047F" w:rsidP="00721EEE">
            <w:pPr>
              <w:widowControl/>
              <w:ind w:firstLine="709"/>
              <w:jc w:val="center"/>
              <w:rPr>
                <w:color w:val="auto"/>
                <w:sz w:val="28"/>
                <w:szCs w:val="28"/>
              </w:rPr>
            </w:pPr>
            <w:r>
              <w:rPr>
                <w:color w:val="auto"/>
                <w:sz w:val="28"/>
                <w:szCs w:val="28"/>
              </w:rPr>
              <w:t>2</w:t>
            </w:r>
            <w:r w:rsidR="00ED1B35" w:rsidRPr="0086221A">
              <w:rPr>
                <w:color w:val="auto"/>
                <w:sz w:val="28"/>
                <w:szCs w:val="28"/>
              </w:rPr>
              <w:t>7</w:t>
            </w:r>
          </w:p>
        </w:tc>
        <w:tc>
          <w:tcPr>
            <w:tcW w:w="2954" w:type="dxa"/>
            <w:gridSpan w:val="5"/>
          </w:tcPr>
          <w:p w14:paraId="6F4ADA3C" w14:textId="77777777" w:rsidR="00ED1B35" w:rsidRPr="0086221A" w:rsidRDefault="00ED1B35" w:rsidP="0071047F">
            <w:pPr>
              <w:widowControl/>
              <w:jc w:val="center"/>
              <w:rPr>
                <w:color w:val="auto"/>
                <w:sz w:val="28"/>
                <w:szCs w:val="28"/>
              </w:rPr>
            </w:pPr>
            <w:r w:rsidRPr="0086221A">
              <w:rPr>
                <w:color w:val="auto"/>
                <w:sz w:val="28"/>
                <w:szCs w:val="28"/>
              </w:rPr>
              <w:t>ИНН</w:t>
            </w:r>
          </w:p>
        </w:tc>
        <w:tc>
          <w:tcPr>
            <w:tcW w:w="6467" w:type="dxa"/>
            <w:gridSpan w:val="16"/>
          </w:tcPr>
          <w:p w14:paraId="25A325F6" w14:textId="77777777" w:rsidR="00ED1B35" w:rsidRPr="0086221A" w:rsidRDefault="00ED1B35" w:rsidP="0071047F">
            <w:pPr>
              <w:widowControl/>
              <w:ind w:right="57" w:firstLine="709"/>
              <w:rPr>
                <w:color w:val="auto"/>
                <w:sz w:val="28"/>
                <w:szCs w:val="28"/>
              </w:rPr>
            </w:pPr>
          </w:p>
        </w:tc>
      </w:tr>
      <w:tr w:rsidR="000124E5" w:rsidRPr="0086221A" w14:paraId="0DFA1389" w14:textId="77777777" w:rsidTr="00721EEE">
        <w:tc>
          <w:tcPr>
            <w:tcW w:w="560" w:type="dxa"/>
            <w:vAlign w:val="center"/>
          </w:tcPr>
          <w:p w14:paraId="748CAF65" w14:textId="77777777" w:rsidR="00ED1B35" w:rsidRPr="0086221A" w:rsidRDefault="00ED1B35" w:rsidP="00721EEE">
            <w:pPr>
              <w:widowControl/>
              <w:ind w:firstLine="709"/>
              <w:jc w:val="center"/>
              <w:rPr>
                <w:color w:val="auto"/>
                <w:sz w:val="28"/>
                <w:szCs w:val="28"/>
              </w:rPr>
            </w:pPr>
            <w:r w:rsidRPr="0086221A">
              <w:rPr>
                <w:color w:val="auto"/>
                <w:sz w:val="28"/>
                <w:szCs w:val="28"/>
              </w:rPr>
              <w:t>3</w:t>
            </w:r>
          </w:p>
        </w:tc>
        <w:tc>
          <w:tcPr>
            <w:tcW w:w="9421" w:type="dxa"/>
            <w:gridSpan w:val="21"/>
          </w:tcPr>
          <w:p w14:paraId="54319A52" w14:textId="77777777" w:rsidR="00ED1B35" w:rsidRPr="0086221A" w:rsidRDefault="00ED1B35" w:rsidP="0071047F">
            <w:pPr>
              <w:widowControl/>
              <w:jc w:val="center"/>
              <w:rPr>
                <w:color w:val="auto"/>
                <w:sz w:val="28"/>
                <w:szCs w:val="28"/>
              </w:rPr>
            </w:pPr>
            <w:r w:rsidRPr="0086221A">
              <w:rPr>
                <w:color w:val="auto"/>
                <w:sz w:val="28"/>
                <w:szCs w:val="28"/>
              </w:rPr>
              <w:t>Сведения о представителе заявителя:</w:t>
            </w:r>
          </w:p>
        </w:tc>
      </w:tr>
      <w:tr w:rsidR="000124E5" w:rsidRPr="0086221A" w14:paraId="0B3C2FD0" w14:textId="77777777" w:rsidTr="00721EEE">
        <w:tc>
          <w:tcPr>
            <w:tcW w:w="560" w:type="dxa"/>
            <w:vMerge w:val="restart"/>
            <w:vAlign w:val="center"/>
          </w:tcPr>
          <w:p w14:paraId="4DCC16C8" w14:textId="77777777" w:rsidR="00ED1B35" w:rsidRPr="0086221A" w:rsidRDefault="0071047F" w:rsidP="00721EEE">
            <w:pPr>
              <w:widowControl/>
              <w:ind w:firstLine="709"/>
              <w:jc w:val="center"/>
              <w:rPr>
                <w:color w:val="auto"/>
                <w:sz w:val="28"/>
                <w:szCs w:val="28"/>
              </w:rPr>
            </w:pPr>
            <w:r>
              <w:rPr>
                <w:color w:val="auto"/>
                <w:sz w:val="28"/>
                <w:szCs w:val="28"/>
              </w:rPr>
              <w:lastRenderedPageBreak/>
              <w:t>3</w:t>
            </w:r>
            <w:r w:rsidR="00ED1B35" w:rsidRPr="0086221A">
              <w:rPr>
                <w:color w:val="auto"/>
                <w:sz w:val="28"/>
                <w:szCs w:val="28"/>
              </w:rPr>
              <w:t>1</w:t>
            </w:r>
          </w:p>
        </w:tc>
        <w:tc>
          <w:tcPr>
            <w:tcW w:w="2954" w:type="dxa"/>
            <w:gridSpan w:val="5"/>
          </w:tcPr>
          <w:p w14:paraId="2992D059" w14:textId="77777777" w:rsidR="00ED1B35" w:rsidRPr="0086221A" w:rsidRDefault="00ED1B35" w:rsidP="0071047F">
            <w:pPr>
              <w:widowControl/>
              <w:jc w:val="center"/>
              <w:rPr>
                <w:color w:val="auto"/>
                <w:sz w:val="28"/>
                <w:szCs w:val="28"/>
              </w:rPr>
            </w:pPr>
            <w:r w:rsidRPr="0086221A">
              <w:rPr>
                <w:color w:val="auto"/>
                <w:sz w:val="28"/>
                <w:szCs w:val="28"/>
              </w:rPr>
              <w:t>Фамилия</w:t>
            </w:r>
          </w:p>
        </w:tc>
        <w:tc>
          <w:tcPr>
            <w:tcW w:w="6467" w:type="dxa"/>
            <w:gridSpan w:val="16"/>
          </w:tcPr>
          <w:p w14:paraId="004FAA12" w14:textId="77777777" w:rsidR="00ED1B35" w:rsidRPr="0086221A" w:rsidRDefault="00ED1B35" w:rsidP="0071047F">
            <w:pPr>
              <w:widowControl/>
              <w:ind w:right="57" w:firstLine="709"/>
              <w:rPr>
                <w:color w:val="auto"/>
                <w:sz w:val="28"/>
                <w:szCs w:val="28"/>
              </w:rPr>
            </w:pPr>
          </w:p>
        </w:tc>
      </w:tr>
      <w:tr w:rsidR="000124E5" w:rsidRPr="0086221A" w14:paraId="3B690E22" w14:textId="77777777" w:rsidTr="00721EEE">
        <w:tc>
          <w:tcPr>
            <w:tcW w:w="560" w:type="dxa"/>
            <w:vMerge/>
            <w:vAlign w:val="center"/>
          </w:tcPr>
          <w:p w14:paraId="1F02E5AE" w14:textId="77777777" w:rsidR="00ED1B35" w:rsidRPr="0086221A" w:rsidRDefault="00ED1B35" w:rsidP="00721EEE">
            <w:pPr>
              <w:widowControl/>
              <w:ind w:firstLine="709"/>
              <w:jc w:val="center"/>
              <w:rPr>
                <w:color w:val="auto"/>
                <w:sz w:val="28"/>
                <w:szCs w:val="28"/>
              </w:rPr>
            </w:pPr>
          </w:p>
        </w:tc>
        <w:tc>
          <w:tcPr>
            <w:tcW w:w="2954" w:type="dxa"/>
            <w:gridSpan w:val="5"/>
          </w:tcPr>
          <w:p w14:paraId="4D31FF05" w14:textId="77777777" w:rsidR="00ED1B35" w:rsidRPr="0086221A" w:rsidRDefault="00ED1B35" w:rsidP="0071047F">
            <w:pPr>
              <w:widowControl/>
              <w:jc w:val="center"/>
              <w:rPr>
                <w:color w:val="auto"/>
                <w:sz w:val="28"/>
                <w:szCs w:val="28"/>
              </w:rPr>
            </w:pPr>
            <w:r w:rsidRPr="0086221A">
              <w:rPr>
                <w:color w:val="auto"/>
                <w:sz w:val="28"/>
                <w:szCs w:val="28"/>
              </w:rPr>
              <w:t>Имя</w:t>
            </w:r>
          </w:p>
        </w:tc>
        <w:tc>
          <w:tcPr>
            <w:tcW w:w="6467" w:type="dxa"/>
            <w:gridSpan w:val="16"/>
          </w:tcPr>
          <w:p w14:paraId="121143F7" w14:textId="77777777" w:rsidR="00ED1B35" w:rsidRPr="0086221A" w:rsidRDefault="00ED1B35" w:rsidP="0071047F">
            <w:pPr>
              <w:widowControl/>
              <w:ind w:right="57" w:firstLine="709"/>
              <w:rPr>
                <w:color w:val="auto"/>
                <w:sz w:val="28"/>
                <w:szCs w:val="28"/>
              </w:rPr>
            </w:pPr>
          </w:p>
        </w:tc>
      </w:tr>
      <w:tr w:rsidR="000124E5" w:rsidRPr="0086221A" w14:paraId="384F6399" w14:textId="77777777" w:rsidTr="00721EEE">
        <w:tc>
          <w:tcPr>
            <w:tcW w:w="560" w:type="dxa"/>
            <w:vMerge/>
            <w:vAlign w:val="center"/>
          </w:tcPr>
          <w:p w14:paraId="484FF90E" w14:textId="77777777" w:rsidR="00ED1B35" w:rsidRPr="0086221A" w:rsidRDefault="00ED1B35" w:rsidP="00721EEE">
            <w:pPr>
              <w:widowControl/>
              <w:ind w:firstLine="709"/>
              <w:jc w:val="center"/>
              <w:rPr>
                <w:color w:val="auto"/>
                <w:sz w:val="28"/>
                <w:szCs w:val="28"/>
              </w:rPr>
            </w:pPr>
          </w:p>
        </w:tc>
        <w:tc>
          <w:tcPr>
            <w:tcW w:w="2954" w:type="dxa"/>
            <w:gridSpan w:val="5"/>
          </w:tcPr>
          <w:p w14:paraId="3F126B99" w14:textId="77777777" w:rsidR="00ED1B35" w:rsidRPr="0086221A" w:rsidRDefault="00ED1B35" w:rsidP="0071047F">
            <w:pPr>
              <w:widowControl/>
              <w:ind w:firstLine="709"/>
              <w:jc w:val="center"/>
              <w:rPr>
                <w:color w:val="auto"/>
                <w:sz w:val="28"/>
                <w:szCs w:val="28"/>
              </w:rPr>
            </w:pPr>
            <w:r w:rsidRPr="0086221A">
              <w:rPr>
                <w:color w:val="auto"/>
                <w:sz w:val="28"/>
                <w:szCs w:val="28"/>
              </w:rPr>
              <w:t>Отчество (при наличии)</w:t>
            </w:r>
          </w:p>
        </w:tc>
        <w:tc>
          <w:tcPr>
            <w:tcW w:w="6467" w:type="dxa"/>
            <w:gridSpan w:val="16"/>
          </w:tcPr>
          <w:p w14:paraId="40B69A6F" w14:textId="77777777" w:rsidR="00ED1B35" w:rsidRPr="0086221A" w:rsidRDefault="00ED1B35" w:rsidP="0071047F">
            <w:pPr>
              <w:widowControl/>
              <w:ind w:right="57" w:firstLine="709"/>
              <w:rPr>
                <w:color w:val="auto"/>
                <w:sz w:val="28"/>
                <w:szCs w:val="28"/>
              </w:rPr>
            </w:pPr>
          </w:p>
        </w:tc>
      </w:tr>
      <w:tr w:rsidR="000124E5" w:rsidRPr="0086221A" w14:paraId="32298609" w14:textId="77777777" w:rsidTr="00721EEE">
        <w:tc>
          <w:tcPr>
            <w:tcW w:w="560" w:type="dxa"/>
            <w:vAlign w:val="center"/>
          </w:tcPr>
          <w:p w14:paraId="58ACC52A" w14:textId="77777777" w:rsidR="00ED1B35" w:rsidRPr="0086221A" w:rsidRDefault="0071047F" w:rsidP="00721EEE">
            <w:pPr>
              <w:widowControl/>
              <w:ind w:firstLine="709"/>
              <w:jc w:val="center"/>
              <w:rPr>
                <w:color w:val="auto"/>
                <w:sz w:val="28"/>
                <w:szCs w:val="28"/>
              </w:rPr>
            </w:pPr>
            <w:r>
              <w:rPr>
                <w:color w:val="auto"/>
                <w:sz w:val="28"/>
                <w:szCs w:val="28"/>
              </w:rPr>
              <w:t>3</w:t>
            </w:r>
            <w:r w:rsidR="00ED1B35" w:rsidRPr="0086221A">
              <w:rPr>
                <w:color w:val="auto"/>
                <w:sz w:val="28"/>
                <w:szCs w:val="28"/>
              </w:rPr>
              <w:t>2</w:t>
            </w:r>
          </w:p>
        </w:tc>
        <w:tc>
          <w:tcPr>
            <w:tcW w:w="2954" w:type="dxa"/>
            <w:gridSpan w:val="5"/>
          </w:tcPr>
          <w:p w14:paraId="7714BB44" w14:textId="77777777" w:rsidR="00ED1B35" w:rsidRPr="0086221A" w:rsidRDefault="00ED1B35" w:rsidP="0071047F">
            <w:pPr>
              <w:widowControl/>
              <w:ind w:firstLine="709"/>
              <w:jc w:val="center"/>
              <w:rPr>
                <w:color w:val="auto"/>
                <w:sz w:val="28"/>
                <w:szCs w:val="28"/>
              </w:rPr>
            </w:pPr>
            <w:r w:rsidRPr="0086221A">
              <w:rPr>
                <w:color w:val="auto"/>
                <w:sz w:val="28"/>
                <w:szCs w:val="28"/>
              </w:rPr>
              <w:t>Адрес электронной почты (при наличии)</w:t>
            </w:r>
          </w:p>
        </w:tc>
        <w:tc>
          <w:tcPr>
            <w:tcW w:w="6467" w:type="dxa"/>
            <w:gridSpan w:val="16"/>
          </w:tcPr>
          <w:p w14:paraId="716105D4" w14:textId="77777777" w:rsidR="00ED1B35" w:rsidRPr="0086221A" w:rsidRDefault="00ED1B35" w:rsidP="0071047F">
            <w:pPr>
              <w:widowControl/>
              <w:ind w:right="57" w:firstLine="709"/>
              <w:rPr>
                <w:color w:val="auto"/>
                <w:sz w:val="28"/>
                <w:szCs w:val="28"/>
              </w:rPr>
            </w:pPr>
          </w:p>
        </w:tc>
      </w:tr>
      <w:tr w:rsidR="000124E5" w:rsidRPr="0086221A" w14:paraId="5E54D2A8" w14:textId="77777777" w:rsidTr="00721EEE">
        <w:tc>
          <w:tcPr>
            <w:tcW w:w="560" w:type="dxa"/>
            <w:vAlign w:val="center"/>
          </w:tcPr>
          <w:p w14:paraId="7E07D005" w14:textId="77777777" w:rsidR="00ED1B35" w:rsidRPr="0086221A" w:rsidRDefault="0071047F" w:rsidP="00721EEE">
            <w:pPr>
              <w:widowControl/>
              <w:ind w:firstLine="709"/>
              <w:jc w:val="center"/>
              <w:rPr>
                <w:color w:val="auto"/>
                <w:sz w:val="28"/>
                <w:szCs w:val="28"/>
              </w:rPr>
            </w:pPr>
            <w:r>
              <w:rPr>
                <w:color w:val="auto"/>
                <w:sz w:val="28"/>
                <w:szCs w:val="28"/>
              </w:rPr>
              <w:t>3</w:t>
            </w:r>
            <w:r w:rsidR="00ED1B35" w:rsidRPr="0086221A">
              <w:rPr>
                <w:color w:val="auto"/>
                <w:sz w:val="28"/>
                <w:szCs w:val="28"/>
              </w:rPr>
              <w:t>3</w:t>
            </w:r>
          </w:p>
        </w:tc>
        <w:tc>
          <w:tcPr>
            <w:tcW w:w="2954" w:type="dxa"/>
            <w:gridSpan w:val="5"/>
          </w:tcPr>
          <w:p w14:paraId="0CC45E55" w14:textId="77777777" w:rsidR="00ED1B35" w:rsidRPr="0086221A" w:rsidRDefault="00ED1B35" w:rsidP="0071047F">
            <w:pPr>
              <w:widowControl/>
              <w:ind w:firstLine="709"/>
              <w:jc w:val="center"/>
              <w:rPr>
                <w:color w:val="auto"/>
                <w:sz w:val="28"/>
                <w:szCs w:val="28"/>
              </w:rPr>
            </w:pPr>
            <w:r w:rsidRPr="0086221A">
              <w:rPr>
                <w:color w:val="auto"/>
                <w:sz w:val="28"/>
                <w:szCs w:val="28"/>
              </w:rPr>
              <w:t>Телефон</w:t>
            </w:r>
          </w:p>
        </w:tc>
        <w:tc>
          <w:tcPr>
            <w:tcW w:w="6467" w:type="dxa"/>
            <w:gridSpan w:val="16"/>
          </w:tcPr>
          <w:p w14:paraId="6463A8EF" w14:textId="77777777" w:rsidR="00ED1B35" w:rsidRPr="0086221A" w:rsidRDefault="00ED1B35" w:rsidP="0071047F">
            <w:pPr>
              <w:widowControl/>
              <w:ind w:right="57" w:firstLine="709"/>
              <w:rPr>
                <w:color w:val="auto"/>
                <w:sz w:val="28"/>
                <w:szCs w:val="28"/>
              </w:rPr>
            </w:pPr>
          </w:p>
        </w:tc>
      </w:tr>
      <w:tr w:rsidR="000124E5" w:rsidRPr="0086221A" w14:paraId="5FE3CC1F" w14:textId="77777777" w:rsidTr="00721EEE">
        <w:tc>
          <w:tcPr>
            <w:tcW w:w="560" w:type="dxa"/>
            <w:vAlign w:val="center"/>
          </w:tcPr>
          <w:p w14:paraId="77225E34" w14:textId="77777777" w:rsidR="00ED1B35" w:rsidRPr="0086221A" w:rsidRDefault="0071047F" w:rsidP="00721EEE">
            <w:pPr>
              <w:widowControl/>
              <w:ind w:firstLine="709"/>
              <w:jc w:val="center"/>
              <w:rPr>
                <w:color w:val="auto"/>
                <w:sz w:val="28"/>
                <w:szCs w:val="28"/>
              </w:rPr>
            </w:pPr>
            <w:r>
              <w:rPr>
                <w:color w:val="auto"/>
                <w:sz w:val="28"/>
                <w:szCs w:val="28"/>
              </w:rPr>
              <w:t>3</w:t>
            </w:r>
            <w:r w:rsidR="00ED1B35" w:rsidRPr="0086221A">
              <w:rPr>
                <w:color w:val="auto"/>
                <w:sz w:val="28"/>
                <w:szCs w:val="28"/>
              </w:rPr>
              <w:t>4</w:t>
            </w:r>
          </w:p>
        </w:tc>
        <w:tc>
          <w:tcPr>
            <w:tcW w:w="2954" w:type="dxa"/>
            <w:gridSpan w:val="5"/>
          </w:tcPr>
          <w:p w14:paraId="7C84F5A9" w14:textId="77777777" w:rsidR="00ED1B35" w:rsidRPr="0086221A" w:rsidRDefault="00ED1B35" w:rsidP="0071047F">
            <w:pPr>
              <w:widowControl/>
              <w:ind w:firstLine="709"/>
              <w:jc w:val="center"/>
              <w:rPr>
                <w:color w:val="auto"/>
                <w:sz w:val="28"/>
                <w:szCs w:val="28"/>
              </w:rPr>
            </w:pPr>
            <w:r w:rsidRPr="0086221A">
              <w:rPr>
                <w:color w:val="auto"/>
                <w:sz w:val="28"/>
                <w:szCs w:val="28"/>
              </w:rPr>
              <w:t>Наименование</w:t>
            </w:r>
            <w:r w:rsidRPr="0086221A">
              <w:rPr>
                <w:color w:val="auto"/>
                <w:sz w:val="28"/>
                <w:szCs w:val="28"/>
              </w:rPr>
              <w:br/>
              <w:t>и реквизиты документа, подтверждающего полномочия</w:t>
            </w:r>
            <w:r w:rsidRPr="0086221A">
              <w:rPr>
                <w:color w:val="auto"/>
                <w:sz w:val="28"/>
                <w:szCs w:val="28"/>
              </w:rPr>
              <w:br/>
              <w:t>представителя заявителя</w:t>
            </w:r>
          </w:p>
        </w:tc>
        <w:tc>
          <w:tcPr>
            <w:tcW w:w="6467" w:type="dxa"/>
            <w:gridSpan w:val="16"/>
          </w:tcPr>
          <w:p w14:paraId="13D14F81" w14:textId="77777777" w:rsidR="00ED1B35" w:rsidRPr="0086221A" w:rsidRDefault="00ED1B35" w:rsidP="0071047F">
            <w:pPr>
              <w:widowControl/>
              <w:ind w:right="57" w:firstLine="709"/>
              <w:rPr>
                <w:color w:val="auto"/>
                <w:sz w:val="28"/>
                <w:szCs w:val="28"/>
              </w:rPr>
            </w:pPr>
          </w:p>
        </w:tc>
      </w:tr>
      <w:tr w:rsidR="000124E5" w:rsidRPr="0086221A" w14:paraId="2660D3AB" w14:textId="77777777" w:rsidTr="00721EEE">
        <w:tc>
          <w:tcPr>
            <w:tcW w:w="560" w:type="dxa"/>
            <w:vMerge w:val="restart"/>
            <w:vAlign w:val="center"/>
          </w:tcPr>
          <w:p w14:paraId="411AAD4F" w14:textId="77777777" w:rsidR="00ED1B35" w:rsidRPr="0086221A" w:rsidRDefault="0071047F" w:rsidP="00721EEE">
            <w:pPr>
              <w:widowControl/>
              <w:ind w:firstLine="709"/>
              <w:jc w:val="center"/>
              <w:rPr>
                <w:color w:val="auto"/>
                <w:sz w:val="28"/>
                <w:szCs w:val="28"/>
              </w:rPr>
            </w:pPr>
            <w:r>
              <w:rPr>
                <w:color w:val="auto"/>
                <w:sz w:val="28"/>
                <w:szCs w:val="28"/>
              </w:rPr>
              <w:t>55</w:t>
            </w:r>
          </w:p>
        </w:tc>
        <w:tc>
          <w:tcPr>
            <w:tcW w:w="119" w:type="dxa"/>
            <w:tcBorders>
              <w:top w:val="nil"/>
              <w:bottom w:val="nil"/>
              <w:right w:val="nil"/>
            </w:tcBorders>
          </w:tcPr>
          <w:p w14:paraId="377786B1" w14:textId="77777777" w:rsidR="00ED1B35" w:rsidRPr="0086221A" w:rsidRDefault="00ED1B35" w:rsidP="0071047F">
            <w:pPr>
              <w:widowControl/>
              <w:ind w:firstLine="709"/>
              <w:jc w:val="center"/>
              <w:rPr>
                <w:color w:val="auto"/>
                <w:sz w:val="28"/>
                <w:szCs w:val="28"/>
              </w:rPr>
            </w:pPr>
          </w:p>
        </w:tc>
        <w:tc>
          <w:tcPr>
            <w:tcW w:w="9186" w:type="dxa"/>
            <w:gridSpan w:val="19"/>
            <w:tcBorders>
              <w:top w:val="nil"/>
              <w:left w:val="nil"/>
              <w:bottom w:val="nil"/>
              <w:right w:val="nil"/>
            </w:tcBorders>
          </w:tcPr>
          <w:p w14:paraId="7F7709B7" w14:textId="0D460EB1" w:rsidR="00ED1B35" w:rsidRPr="002347BF" w:rsidRDefault="002347BF" w:rsidP="002347BF">
            <w:pPr>
              <w:keepNext/>
              <w:widowControl/>
              <w:ind w:firstLine="709"/>
              <w:jc w:val="both"/>
              <w:rPr>
                <w:color w:val="auto"/>
                <w:sz w:val="28"/>
                <w:szCs w:val="28"/>
                <w:highlight w:val="yellow"/>
              </w:rPr>
            </w:pPr>
            <w:r w:rsidRPr="0048355F">
              <w:rPr>
                <w:color w:val="auto"/>
                <w:sz w:val="28"/>
                <w:szCs w:val="28"/>
              </w:rPr>
              <w:t xml:space="preserve"> </w:t>
            </w:r>
            <w:r w:rsidRPr="0048355F">
              <w:rPr>
                <w:color w:val="auto"/>
                <w:sz w:val="28"/>
                <w:szCs w:val="28"/>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от 25 октября 2001 г. N 137-ФЗ "О введении в действие Земельного кодекса Российской Федерации"):</w:t>
            </w:r>
          </w:p>
        </w:tc>
        <w:tc>
          <w:tcPr>
            <w:tcW w:w="116" w:type="dxa"/>
            <w:tcBorders>
              <w:top w:val="nil"/>
              <w:left w:val="nil"/>
              <w:bottom w:val="nil"/>
            </w:tcBorders>
          </w:tcPr>
          <w:p w14:paraId="14BCB462" w14:textId="77777777" w:rsidR="00ED1B35" w:rsidRPr="0086221A" w:rsidRDefault="00ED1B35" w:rsidP="0071047F">
            <w:pPr>
              <w:widowControl/>
              <w:ind w:firstLine="709"/>
              <w:rPr>
                <w:color w:val="auto"/>
                <w:sz w:val="28"/>
                <w:szCs w:val="28"/>
              </w:rPr>
            </w:pPr>
          </w:p>
        </w:tc>
      </w:tr>
      <w:tr w:rsidR="000124E5" w:rsidRPr="0086221A" w14:paraId="4C2144B1" w14:textId="77777777" w:rsidTr="00721EEE">
        <w:tc>
          <w:tcPr>
            <w:tcW w:w="560" w:type="dxa"/>
            <w:vMerge/>
            <w:vAlign w:val="center"/>
          </w:tcPr>
          <w:p w14:paraId="6BA50635" w14:textId="77777777"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14:paraId="34EC1D36" w14:textId="77777777"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14:paraId="61296121" w14:textId="77777777" w:rsidR="00ED1B35" w:rsidRPr="002347BF" w:rsidRDefault="00ED1B35" w:rsidP="0071047F">
            <w:pPr>
              <w:widowControl/>
              <w:ind w:firstLine="709"/>
              <w:rPr>
                <w:color w:val="auto"/>
                <w:sz w:val="28"/>
                <w:szCs w:val="28"/>
                <w:highlight w:val="yellow"/>
              </w:rPr>
            </w:pPr>
          </w:p>
        </w:tc>
        <w:tc>
          <w:tcPr>
            <w:tcW w:w="116" w:type="dxa"/>
            <w:tcBorders>
              <w:top w:val="nil"/>
              <w:left w:val="nil"/>
              <w:bottom w:val="nil"/>
            </w:tcBorders>
          </w:tcPr>
          <w:p w14:paraId="0B8017E4" w14:textId="77777777" w:rsidR="00ED1B35" w:rsidRPr="0086221A" w:rsidRDefault="00ED1B35" w:rsidP="0071047F">
            <w:pPr>
              <w:widowControl/>
              <w:ind w:firstLine="709"/>
              <w:rPr>
                <w:color w:val="auto"/>
                <w:sz w:val="28"/>
                <w:szCs w:val="28"/>
              </w:rPr>
            </w:pPr>
          </w:p>
        </w:tc>
      </w:tr>
      <w:tr w:rsidR="000124E5" w:rsidRPr="0086221A" w14:paraId="7BEF03FE" w14:textId="77777777" w:rsidTr="00721EEE">
        <w:tc>
          <w:tcPr>
            <w:tcW w:w="560" w:type="dxa"/>
            <w:vMerge/>
            <w:vAlign w:val="center"/>
          </w:tcPr>
          <w:p w14:paraId="3355235A" w14:textId="77777777" w:rsidR="00ED1B35" w:rsidRPr="0086221A" w:rsidRDefault="00ED1B35" w:rsidP="00721EEE">
            <w:pPr>
              <w:widowControl/>
              <w:ind w:firstLine="709"/>
              <w:jc w:val="center"/>
              <w:rPr>
                <w:color w:val="auto"/>
                <w:sz w:val="28"/>
                <w:szCs w:val="28"/>
              </w:rPr>
            </w:pPr>
          </w:p>
        </w:tc>
        <w:tc>
          <w:tcPr>
            <w:tcW w:w="119" w:type="dxa"/>
            <w:tcBorders>
              <w:top w:val="nil"/>
              <w:right w:val="nil"/>
            </w:tcBorders>
          </w:tcPr>
          <w:p w14:paraId="643A007F" w14:textId="77777777"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14:paraId="2031E8F2" w14:textId="77777777" w:rsidR="00ED1B35" w:rsidRPr="0086221A" w:rsidRDefault="00ED1B35" w:rsidP="0071047F">
            <w:pPr>
              <w:widowControl/>
              <w:ind w:firstLine="709"/>
              <w:rPr>
                <w:color w:val="auto"/>
                <w:sz w:val="28"/>
                <w:szCs w:val="28"/>
              </w:rPr>
            </w:pPr>
          </w:p>
        </w:tc>
        <w:tc>
          <w:tcPr>
            <w:tcW w:w="116" w:type="dxa"/>
            <w:tcBorders>
              <w:top w:val="nil"/>
              <w:left w:val="nil"/>
            </w:tcBorders>
          </w:tcPr>
          <w:p w14:paraId="35C25977" w14:textId="77777777" w:rsidR="00ED1B35" w:rsidRPr="0086221A" w:rsidRDefault="00ED1B35" w:rsidP="0071047F">
            <w:pPr>
              <w:widowControl/>
              <w:ind w:firstLine="709"/>
              <w:rPr>
                <w:color w:val="auto"/>
                <w:sz w:val="28"/>
                <w:szCs w:val="28"/>
              </w:rPr>
            </w:pPr>
          </w:p>
        </w:tc>
      </w:tr>
      <w:tr w:rsidR="000124E5" w:rsidRPr="0086221A" w14:paraId="7A5F2537" w14:textId="77777777" w:rsidTr="00721EEE">
        <w:tc>
          <w:tcPr>
            <w:tcW w:w="560" w:type="dxa"/>
            <w:vMerge w:val="restart"/>
            <w:vAlign w:val="center"/>
          </w:tcPr>
          <w:p w14:paraId="1B791858" w14:textId="77777777" w:rsidR="00ED1B35" w:rsidRPr="0086221A" w:rsidRDefault="0071047F" w:rsidP="00721EEE">
            <w:pPr>
              <w:widowControl/>
              <w:ind w:firstLine="709"/>
              <w:jc w:val="center"/>
              <w:rPr>
                <w:color w:val="auto"/>
                <w:sz w:val="28"/>
                <w:szCs w:val="28"/>
              </w:rPr>
            </w:pPr>
            <w:r>
              <w:rPr>
                <w:color w:val="auto"/>
                <w:sz w:val="28"/>
                <w:szCs w:val="28"/>
              </w:rPr>
              <w:t>6</w:t>
            </w:r>
            <w:r w:rsidR="00721EEE">
              <w:rPr>
                <w:color w:val="auto"/>
                <w:sz w:val="28"/>
                <w:szCs w:val="28"/>
              </w:rPr>
              <w:t>6</w:t>
            </w:r>
          </w:p>
        </w:tc>
        <w:tc>
          <w:tcPr>
            <w:tcW w:w="119" w:type="dxa"/>
            <w:tcBorders>
              <w:bottom w:val="nil"/>
              <w:right w:val="nil"/>
            </w:tcBorders>
          </w:tcPr>
          <w:p w14:paraId="0FA79F32" w14:textId="77777777" w:rsidR="00ED1B35" w:rsidRPr="0086221A" w:rsidRDefault="00ED1B35" w:rsidP="0071047F">
            <w:pPr>
              <w:widowControl/>
              <w:ind w:firstLine="709"/>
              <w:rPr>
                <w:color w:val="auto"/>
                <w:sz w:val="28"/>
                <w:szCs w:val="28"/>
              </w:rPr>
            </w:pPr>
          </w:p>
        </w:tc>
        <w:tc>
          <w:tcPr>
            <w:tcW w:w="4678" w:type="dxa"/>
            <w:gridSpan w:val="6"/>
            <w:tcBorders>
              <w:left w:val="nil"/>
              <w:bottom w:val="nil"/>
              <w:right w:val="nil"/>
            </w:tcBorders>
            <w:vAlign w:val="bottom"/>
          </w:tcPr>
          <w:p w14:paraId="2C92EF9F" w14:textId="77777777" w:rsidR="00ED1B35" w:rsidRPr="0086221A" w:rsidRDefault="00ED1B35" w:rsidP="0071047F">
            <w:pPr>
              <w:widowControl/>
              <w:ind w:firstLine="709"/>
              <w:rPr>
                <w:color w:val="auto"/>
                <w:sz w:val="28"/>
                <w:szCs w:val="28"/>
              </w:rPr>
            </w:pPr>
            <w:r w:rsidRPr="0086221A">
              <w:rPr>
                <w:color w:val="auto"/>
                <w:sz w:val="28"/>
                <w:szCs w:val="28"/>
              </w:rPr>
              <w:t>Испрашиваемый срок публичного сервитута</w:t>
            </w:r>
          </w:p>
        </w:tc>
        <w:tc>
          <w:tcPr>
            <w:tcW w:w="4508" w:type="dxa"/>
            <w:gridSpan w:val="13"/>
            <w:tcBorders>
              <w:left w:val="nil"/>
              <w:right w:val="nil"/>
            </w:tcBorders>
            <w:vAlign w:val="bottom"/>
          </w:tcPr>
          <w:p w14:paraId="1BFF71EB" w14:textId="77777777" w:rsidR="00ED1B35" w:rsidRPr="0086221A" w:rsidRDefault="00ED1B35" w:rsidP="0071047F">
            <w:pPr>
              <w:widowControl/>
              <w:ind w:firstLine="709"/>
              <w:rPr>
                <w:color w:val="auto"/>
                <w:sz w:val="28"/>
                <w:szCs w:val="28"/>
              </w:rPr>
            </w:pPr>
          </w:p>
        </w:tc>
        <w:tc>
          <w:tcPr>
            <w:tcW w:w="116" w:type="dxa"/>
            <w:tcBorders>
              <w:top w:val="nil"/>
              <w:left w:val="nil"/>
              <w:bottom w:val="nil"/>
            </w:tcBorders>
          </w:tcPr>
          <w:p w14:paraId="31C1FEF7" w14:textId="77777777" w:rsidR="00ED1B35" w:rsidRPr="0086221A" w:rsidRDefault="00ED1B35" w:rsidP="0071047F">
            <w:pPr>
              <w:widowControl/>
              <w:ind w:firstLine="709"/>
              <w:rPr>
                <w:color w:val="auto"/>
                <w:sz w:val="28"/>
                <w:szCs w:val="28"/>
              </w:rPr>
            </w:pPr>
          </w:p>
        </w:tc>
      </w:tr>
      <w:tr w:rsidR="000124E5" w:rsidRPr="0086221A" w14:paraId="52A984C5" w14:textId="77777777" w:rsidTr="00721EEE">
        <w:tc>
          <w:tcPr>
            <w:tcW w:w="560" w:type="dxa"/>
            <w:vMerge/>
            <w:vAlign w:val="center"/>
          </w:tcPr>
          <w:p w14:paraId="2F23A6DE" w14:textId="77777777" w:rsidR="00ED1B35" w:rsidRPr="0086221A" w:rsidRDefault="00ED1B35" w:rsidP="00721EEE">
            <w:pPr>
              <w:widowControl/>
              <w:ind w:firstLine="709"/>
              <w:jc w:val="center"/>
              <w:rPr>
                <w:color w:val="auto"/>
                <w:sz w:val="28"/>
                <w:szCs w:val="28"/>
              </w:rPr>
            </w:pPr>
          </w:p>
        </w:tc>
        <w:tc>
          <w:tcPr>
            <w:tcW w:w="119" w:type="dxa"/>
            <w:tcBorders>
              <w:top w:val="nil"/>
              <w:right w:val="nil"/>
            </w:tcBorders>
          </w:tcPr>
          <w:p w14:paraId="05C55E1B" w14:textId="77777777" w:rsidR="00ED1B35" w:rsidRPr="0086221A" w:rsidRDefault="00ED1B35" w:rsidP="0071047F">
            <w:pPr>
              <w:widowControl/>
              <w:ind w:firstLine="709"/>
              <w:rPr>
                <w:color w:val="auto"/>
                <w:sz w:val="28"/>
                <w:szCs w:val="28"/>
              </w:rPr>
            </w:pPr>
          </w:p>
        </w:tc>
        <w:tc>
          <w:tcPr>
            <w:tcW w:w="4678" w:type="dxa"/>
            <w:gridSpan w:val="6"/>
            <w:tcBorders>
              <w:top w:val="nil"/>
              <w:left w:val="nil"/>
              <w:right w:val="nil"/>
            </w:tcBorders>
          </w:tcPr>
          <w:p w14:paraId="7FB7E1E9" w14:textId="77777777" w:rsidR="00ED1B35" w:rsidRPr="0086221A" w:rsidRDefault="00ED1B35" w:rsidP="0071047F">
            <w:pPr>
              <w:widowControl/>
              <w:ind w:firstLine="709"/>
              <w:rPr>
                <w:color w:val="auto"/>
                <w:sz w:val="28"/>
                <w:szCs w:val="28"/>
              </w:rPr>
            </w:pPr>
          </w:p>
        </w:tc>
        <w:tc>
          <w:tcPr>
            <w:tcW w:w="4508" w:type="dxa"/>
            <w:gridSpan w:val="13"/>
            <w:tcBorders>
              <w:left w:val="nil"/>
              <w:right w:val="nil"/>
            </w:tcBorders>
          </w:tcPr>
          <w:p w14:paraId="4C629903" w14:textId="77777777" w:rsidR="00ED1B35" w:rsidRPr="0086221A" w:rsidRDefault="00ED1B35" w:rsidP="0071047F">
            <w:pPr>
              <w:widowControl/>
              <w:ind w:firstLine="709"/>
              <w:rPr>
                <w:color w:val="auto"/>
                <w:sz w:val="28"/>
                <w:szCs w:val="28"/>
              </w:rPr>
            </w:pPr>
          </w:p>
        </w:tc>
        <w:tc>
          <w:tcPr>
            <w:tcW w:w="116" w:type="dxa"/>
            <w:tcBorders>
              <w:top w:val="nil"/>
              <w:left w:val="nil"/>
            </w:tcBorders>
          </w:tcPr>
          <w:p w14:paraId="7D94DB2F" w14:textId="77777777" w:rsidR="00ED1B35" w:rsidRPr="0086221A" w:rsidRDefault="00ED1B35" w:rsidP="0071047F">
            <w:pPr>
              <w:widowControl/>
              <w:ind w:firstLine="709"/>
              <w:rPr>
                <w:color w:val="auto"/>
                <w:sz w:val="28"/>
                <w:szCs w:val="28"/>
              </w:rPr>
            </w:pPr>
          </w:p>
        </w:tc>
      </w:tr>
      <w:tr w:rsidR="000124E5" w:rsidRPr="0086221A" w14:paraId="2A48EA97" w14:textId="77777777" w:rsidTr="00721EEE">
        <w:tc>
          <w:tcPr>
            <w:tcW w:w="560" w:type="dxa"/>
            <w:vMerge w:val="restart"/>
            <w:vAlign w:val="center"/>
          </w:tcPr>
          <w:p w14:paraId="4C576C95" w14:textId="77777777" w:rsidR="00ED1B35" w:rsidRPr="0086221A" w:rsidRDefault="00721EEE" w:rsidP="00721EEE">
            <w:pPr>
              <w:keepNext/>
              <w:widowControl/>
              <w:jc w:val="center"/>
              <w:rPr>
                <w:color w:val="auto"/>
                <w:sz w:val="28"/>
                <w:szCs w:val="28"/>
              </w:rPr>
            </w:pPr>
            <w:r>
              <w:rPr>
                <w:color w:val="auto"/>
                <w:sz w:val="28"/>
                <w:szCs w:val="28"/>
              </w:rPr>
              <w:t>7</w:t>
            </w:r>
          </w:p>
        </w:tc>
        <w:tc>
          <w:tcPr>
            <w:tcW w:w="119" w:type="dxa"/>
            <w:tcBorders>
              <w:bottom w:val="nil"/>
              <w:right w:val="nil"/>
            </w:tcBorders>
          </w:tcPr>
          <w:p w14:paraId="50ED6300" w14:textId="77777777" w:rsidR="00ED1B35" w:rsidRPr="0086221A" w:rsidRDefault="00ED1B35" w:rsidP="0071047F">
            <w:pPr>
              <w:keepNext/>
              <w:widowControl/>
              <w:ind w:firstLine="709"/>
              <w:jc w:val="center"/>
              <w:rPr>
                <w:color w:val="auto"/>
                <w:sz w:val="28"/>
                <w:szCs w:val="28"/>
              </w:rPr>
            </w:pPr>
          </w:p>
        </w:tc>
        <w:tc>
          <w:tcPr>
            <w:tcW w:w="9186" w:type="dxa"/>
            <w:gridSpan w:val="19"/>
            <w:tcBorders>
              <w:left w:val="nil"/>
              <w:bottom w:val="nil"/>
              <w:right w:val="nil"/>
            </w:tcBorders>
          </w:tcPr>
          <w:p w14:paraId="3DFBCCCB" w14:textId="77777777" w:rsidR="00ED1B35" w:rsidRPr="0086221A" w:rsidRDefault="00ED1B35" w:rsidP="002347BF">
            <w:pPr>
              <w:keepNext/>
              <w:widowControl/>
              <w:ind w:firstLine="709"/>
              <w:jc w:val="both"/>
              <w:rPr>
                <w:color w:val="auto"/>
                <w:sz w:val="28"/>
                <w:szCs w:val="28"/>
              </w:rPr>
            </w:pPr>
            <w:r w:rsidRPr="0086221A">
              <w:rPr>
                <w:color w:val="auto"/>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86221A">
              <w:rPr>
                <w:color w:val="auto"/>
                <w:sz w:val="28"/>
                <w:szCs w:val="28"/>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14:paraId="7FEC60C2" w14:textId="77777777" w:rsidR="00ED1B35" w:rsidRPr="0086221A" w:rsidRDefault="00ED1B35" w:rsidP="0071047F">
            <w:pPr>
              <w:keepNext/>
              <w:widowControl/>
              <w:ind w:firstLine="709"/>
              <w:rPr>
                <w:color w:val="auto"/>
                <w:sz w:val="28"/>
                <w:szCs w:val="28"/>
              </w:rPr>
            </w:pPr>
          </w:p>
        </w:tc>
      </w:tr>
      <w:tr w:rsidR="000124E5" w:rsidRPr="0086221A" w14:paraId="30DD0591" w14:textId="77777777" w:rsidTr="00721EEE">
        <w:tc>
          <w:tcPr>
            <w:tcW w:w="560" w:type="dxa"/>
            <w:vMerge/>
            <w:vAlign w:val="center"/>
          </w:tcPr>
          <w:p w14:paraId="4A5C5CED" w14:textId="77777777"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14:paraId="5465C12B" w14:textId="77777777"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14:paraId="5EB07CFD" w14:textId="77777777" w:rsidR="00ED1B35" w:rsidRPr="0086221A" w:rsidRDefault="00ED1B35" w:rsidP="0071047F">
            <w:pPr>
              <w:widowControl/>
              <w:ind w:firstLine="709"/>
              <w:rPr>
                <w:color w:val="auto"/>
                <w:sz w:val="28"/>
                <w:szCs w:val="28"/>
              </w:rPr>
            </w:pPr>
          </w:p>
        </w:tc>
        <w:tc>
          <w:tcPr>
            <w:tcW w:w="116" w:type="dxa"/>
            <w:tcBorders>
              <w:top w:val="nil"/>
              <w:left w:val="nil"/>
              <w:bottom w:val="nil"/>
            </w:tcBorders>
          </w:tcPr>
          <w:p w14:paraId="33B7E51B" w14:textId="77777777" w:rsidR="00ED1B35" w:rsidRPr="0086221A" w:rsidRDefault="00ED1B35" w:rsidP="0071047F">
            <w:pPr>
              <w:widowControl/>
              <w:ind w:firstLine="709"/>
              <w:rPr>
                <w:color w:val="auto"/>
                <w:sz w:val="28"/>
                <w:szCs w:val="28"/>
              </w:rPr>
            </w:pPr>
          </w:p>
        </w:tc>
      </w:tr>
      <w:tr w:rsidR="000124E5" w:rsidRPr="0086221A" w14:paraId="066C3E05" w14:textId="77777777" w:rsidTr="00721EEE">
        <w:tc>
          <w:tcPr>
            <w:tcW w:w="560" w:type="dxa"/>
            <w:vMerge/>
            <w:vAlign w:val="center"/>
          </w:tcPr>
          <w:p w14:paraId="2A2B4D77" w14:textId="77777777" w:rsidR="00ED1B35" w:rsidRPr="0086221A" w:rsidRDefault="00ED1B35" w:rsidP="00721EEE">
            <w:pPr>
              <w:widowControl/>
              <w:ind w:firstLine="709"/>
              <w:jc w:val="center"/>
              <w:rPr>
                <w:color w:val="auto"/>
                <w:sz w:val="28"/>
                <w:szCs w:val="28"/>
              </w:rPr>
            </w:pPr>
          </w:p>
        </w:tc>
        <w:tc>
          <w:tcPr>
            <w:tcW w:w="119" w:type="dxa"/>
            <w:tcBorders>
              <w:top w:val="nil"/>
              <w:right w:val="nil"/>
            </w:tcBorders>
          </w:tcPr>
          <w:p w14:paraId="5A479423" w14:textId="77777777"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14:paraId="070AEE9E" w14:textId="77777777" w:rsidR="00ED1B35" w:rsidRPr="0086221A" w:rsidRDefault="00ED1B35" w:rsidP="0071047F">
            <w:pPr>
              <w:widowControl/>
              <w:ind w:firstLine="709"/>
              <w:rPr>
                <w:color w:val="auto"/>
                <w:sz w:val="28"/>
                <w:szCs w:val="28"/>
              </w:rPr>
            </w:pPr>
          </w:p>
        </w:tc>
        <w:tc>
          <w:tcPr>
            <w:tcW w:w="116" w:type="dxa"/>
            <w:tcBorders>
              <w:top w:val="nil"/>
              <w:left w:val="nil"/>
            </w:tcBorders>
          </w:tcPr>
          <w:p w14:paraId="4970C617" w14:textId="77777777" w:rsidR="00ED1B35" w:rsidRPr="0086221A" w:rsidRDefault="00ED1B35" w:rsidP="0071047F">
            <w:pPr>
              <w:widowControl/>
              <w:ind w:firstLine="709"/>
              <w:rPr>
                <w:color w:val="auto"/>
                <w:sz w:val="28"/>
                <w:szCs w:val="28"/>
              </w:rPr>
            </w:pPr>
          </w:p>
        </w:tc>
      </w:tr>
      <w:tr w:rsidR="000124E5" w:rsidRPr="0086221A" w14:paraId="785F1DB4" w14:textId="77777777" w:rsidTr="00721EEE">
        <w:tc>
          <w:tcPr>
            <w:tcW w:w="560" w:type="dxa"/>
            <w:vMerge w:val="restart"/>
            <w:vAlign w:val="center"/>
          </w:tcPr>
          <w:p w14:paraId="0193FB3F" w14:textId="77777777" w:rsidR="00ED1B35" w:rsidRPr="0086221A" w:rsidRDefault="00ED1B35" w:rsidP="00721EEE">
            <w:pPr>
              <w:keepNext/>
              <w:widowControl/>
              <w:ind w:firstLine="709"/>
              <w:jc w:val="center"/>
              <w:rPr>
                <w:color w:val="auto"/>
                <w:sz w:val="28"/>
                <w:szCs w:val="28"/>
              </w:rPr>
            </w:pPr>
            <w:r w:rsidRPr="0086221A">
              <w:rPr>
                <w:color w:val="auto"/>
                <w:sz w:val="28"/>
                <w:szCs w:val="28"/>
              </w:rPr>
              <w:t>7</w:t>
            </w:r>
          </w:p>
        </w:tc>
        <w:tc>
          <w:tcPr>
            <w:tcW w:w="119" w:type="dxa"/>
            <w:tcBorders>
              <w:bottom w:val="nil"/>
              <w:right w:val="nil"/>
            </w:tcBorders>
          </w:tcPr>
          <w:p w14:paraId="251A408F" w14:textId="77777777" w:rsidR="00ED1B35" w:rsidRPr="0086221A" w:rsidRDefault="00ED1B35" w:rsidP="0071047F">
            <w:pPr>
              <w:keepNext/>
              <w:widowControl/>
              <w:ind w:firstLine="709"/>
              <w:jc w:val="center"/>
              <w:rPr>
                <w:color w:val="auto"/>
                <w:sz w:val="28"/>
                <w:szCs w:val="28"/>
              </w:rPr>
            </w:pPr>
          </w:p>
        </w:tc>
        <w:tc>
          <w:tcPr>
            <w:tcW w:w="9186" w:type="dxa"/>
            <w:gridSpan w:val="19"/>
            <w:tcBorders>
              <w:left w:val="nil"/>
              <w:bottom w:val="nil"/>
              <w:right w:val="nil"/>
            </w:tcBorders>
          </w:tcPr>
          <w:p w14:paraId="7B2B68EA" w14:textId="77777777" w:rsidR="00ED1B35" w:rsidRPr="0086221A" w:rsidRDefault="00ED1B35" w:rsidP="0071047F">
            <w:pPr>
              <w:keepNext/>
              <w:widowControl/>
              <w:ind w:firstLine="709"/>
              <w:rPr>
                <w:color w:val="auto"/>
                <w:sz w:val="28"/>
                <w:szCs w:val="28"/>
              </w:rPr>
            </w:pPr>
            <w:r w:rsidRPr="0086221A">
              <w:rPr>
                <w:color w:val="auto"/>
                <w:sz w:val="28"/>
                <w:szCs w:val="28"/>
              </w:rPr>
              <w:t>Обоснование необходимости установления публичного сервитута</w:t>
            </w:r>
            <w:r w:rsidR="00CC2933" w:rsidRPr="0086221A">
              <w:rPr>
                <w:color w:val="auto"/>
                <w:sz w:val="28"/>
                <w:szCs w:val="28"/>
              </w:rPr>
              <w:t>*</w:t>
            </w:r>
          </w:p>
        </w:tc>
        <w:tc>
          <w:tcPr>
            <w:tcW w:w="116" w:type="dxa"/>
            <w:tcBorders>
              <w:left w:val="nil"/>
              <w:bottom w:val="nil"/>
            </w:tcBorders>
          </w:tcPr>
          <w:p w14:paraId="4B64E2D7" w14:textId="77777777" w:rsidR="00ED1B35" w:rsidRPr="0086221A" w:rsidRDefault="00ED1B35" w:rsidP="0071047F">
            <w:pPr>
              <w:keepNext/>
              <w:widowControl/>
              <w:ind w:firstLine="709"/>
              <w:rPr>
                <w:color w:val="auto"/>
                <w:sz w:val="28"/>
                <w:szCs w:val="28"/>
              </w:rPr>
            </w:pPr>
          </w:p>
        </w:tc>
      </w:tr>
      <w:tr w:rsidR="000124E5" w:rsidRPr="0086221A" w14:paraId="349A1DB6" w14:textId="77777777" w:rsidTr="00721EEE">
        <w:tc>
          <w:tcPr>
            <w:tcW w:w="560" w:type="dxa"/>
            <w:vMerge/>
            <w:vAlign w:val="center"/>
          </w:tcPr>
          <w:p w14:paraId="74038D28" w14:textId="77777777"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14:paraId="474B20A8" w14:textId="77777777"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14:paraId="2830A0E1" w14:textId="77777777" w:rsidR="00ED1B35" w:rsidRPr="0086221A" w:rsidRDefault="00ED1B35" w:rsidP="0071047F">
            <w:pPr>
              <w:widowControl/>
              <w:ind w:firstLine="709"/>
              <w:rPr>
                <w:color w:val="auto"/>
                <w:sz w:val="28"/>
                <w:szCs w:val="28"/>
              </w:rPr>
            </w:pPr>
          </w:p>
        </w:tc>
        <w:tc>
          <w:tcPr>
            <w:tcW w:w="116" w:type="dxa"/>
            <w:tcBorders>
              <w:top w:val="nil"/>
              <w:left w:val="nil"/>
              <w:bottom w:val="nil"/>
            </w:tcBorders>
          </w:tcPr>
          <w:p w14:paraId="6C989507" w14:textId="77777777" w:rsidR="00ED1B35" w:rsidRPr="0086221A" w:rsidRDefault="00ED1B35" w:rsidP="0071047F">
            <w:pPr>
              <w:widowControl/>
              <w:ind w:firstLine="709"/>
              <w:rPr>
                <w:color w:val="auto"/>
                <w:sz w:val="28"/>
                <w:szCs w:val="28"/>
              </w:rPr>
            </w:pPr>
          </w:p>
        </w:tc>
      </w:tr>
      <w:tr w:rsidR="000124E5" w:rsidRPr="0086221A" w14:paraId="61A77C38" w14:textId="77777777" w:rsidTr="00721EEE">
        <w:tc>
          <w:tcPr>
            <w:tcW w:w="560" w:type="dxa"/>
            <w:vMerge/>
            <w:vAlign w:val="center"/>
          </w:tcPr>
          <w:p w14:paraId="1772A5D0" w14:textId="77777777" w:rsidR="00ED1B35" w:rsidRPr="0086221A" w:rsidRDefault="00ED1B35" w:rsidP="00721EEE">
            <w:pPr>
              <w:widowControl/>
              <w:ind w:firstLine="709"/>
              <w:jc w:val="center"/>
              <w:rPr>
                <w:color w:val="auto"/>
                <w:sz w:val="28"/>
                <w:szCs w:val="28"/>
              </w:rPr>
            </w:pPr>
          </w:p>
        </w:tc>
        <w:tc>
          <w:tcPr>
            <w:tcW w:w="119" w:type="dxa"/>
            <w:tcBorders>
              <w:top w:val="nil"/>
              <w:right w:val="nil"/>
            </w:tcBorders>
          </w:tcPr>
          <w:p w14:paraId="244FD61C" w14:textId="77777777"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14:paraId="25D5B6D5" w14:textId="77777777" w:rsidR="00ED1B35" w:rsidRPr="0086221A" w:rsidRDefault="00ED1B35" w:rsidP="0071047F">
            <w:pPr>
              <w:widowControl/>
              <w:ind w:firstLine="709"/>
              <w:rPr>
                <w:color w:val="auto"/>
                <w:sz w:val="28"/>
                <w:szCs w:val="28"/>
              </w:rPr>
            </w:pPr>
          </w:p>
        </w:tc>
        <w:tc>
          <w:tcPr>
            <w:tcW w:w="116" w:type="dxa"/>
            <w:tcBorders>
              <w:top w:val="nil"/>
              <w:left w:val="nil"/>
            </w:tcBorders>
          </w:tcPr>
          <w:p w14:paraId="12D3C7DF" w14:textId="77777777" w:rsidR="00ED1B35" w:rsidRPr="0086221A" w:rsidRDefault="00ED1B35" w:rsidP="0071047F">
            <w:pPr>
              <w:widowControl/>
              <w:ind w:firstLine="709"/>
              <w:rPr>
                <w:color w:val="auto"/>
                <w:sz w:val="28"/>
                <w:szCs w:val="28"/>
              </w:rPr>
            </w:pPr>
          </w:p>
        </w:tc>
      </w:tr>
      <w:tr w:rsidR="000124E5" w:rsidRPr="0086221A" w14:paraId="48ED0A19" w14:textId="77777777" w:rsidTr="00721EEE">
        <w:tc>
          <w:tcPr>
            <w:tcW w:w="560" w:type="dxa"/>
            <w:vMerge w:val="restart"/>
            <w:vAlign w:val="center"/>
          </w:tcPr>
          <w:p w14:paraId="715551BF" w14:textId="77777777" w:rsidR="00ED1B35" w:rsidRPr="0086221A" w:rsidRDefault="00721EEE" w:rsidP="00721EEE">
            <w:pPr>
              <w:keepNext/>
              <w:widowControl/>
              <w:spacing w:line="235" w:lineRule="auto"/>
              <w:ind w:firstLine="709"/>
              <w:jc w:val="center"/>
              <w:rPr>
                <w:color w:val="auto"/>
                <w:sz w:val="28"/>
                <w:szCs w:val="28"/>
              </w:rPr>
            </w:pPr>
            <w:r>
              <w:rPr>
                <w:color w:val="auto"/>
                <w:sz w:val="28"/>
                <w:szCs w:val="28"/>
              </w:rPr>
              <w:lastRenderedPageBreak/>
              <w:t>8</w:t>
            </w:r>
            <w:r w:rsidR="00ED1B35" w:rsidRPr="0086221A">
              <w:rPr>
                <w:color w:val="auto"/>
                <w:sz w:val="28"/>
                <w:szCs w:val="28"/>
              </w:rPr>
              <w:t>8</w:t>
            </w:r>
          </w:p>
        </w:tc>
        <w:tc>
          <w:tcPr>
            <w:tcW w:w="119" w:type="dxa"/>
            <w:tcBorders>
              <w:bottom w:val="nil"/>
              <w:right w:val="nil"/>
            </w:tcBorders>
          </w:tcPr>
          <w:p w14:paraId="712E11AE" w14:textId="77777777" w:rsidR="00ED1B35" w:rsidRPr="0086221A" w:rsidRDefault="00ED1B35" w:rsidP="0071047F">
            <w:pPr>
              <w:keepNext/>
              <w:widowControl/>
              <w:spacing w:line="235" w:lineRule="auto"/>
              <w:ind w:firstLine="709"/>
              <w:jc w:val="center"/>
              <w:rPr>
                <w:color w:val="auto"/>
                <w:sz w:val="28"/>
                <w:szCs w:val="28"/>
              </w:rPr>
            </w:pPr>
          </w:p>
        </w:tc>
        <w:tc>
          <w:tcPr>
            <w:tcW w:w="9186" w:type="dxa"/>
            <w:gridSpan w:val="19"/>
            <w:tcBorders>
              <w:left w:val="nil"/>
              <w:bottom w:val="nil"/>
              <w:right w:val="nil"/>
            </w:tcBorders>
          </w:tcPr>
          <w:p w14:paraId="0F6945D0" w14:textId="59F6722E" w:rsidR="00ED1B35" w:rsidRPr="0086221A" w:rsidRDefault="00ED1B35" w:rsidP="002347BF">
            <w:pPr>
              <w:keepNext/>
              <w:widowControl/>
              <w:spacing w:line="235" w:lineRule="auto"/>
              <w:ind w:firstLine="709"/>
              <w:jc w:val="both"/>
              <w:rPr>
                <w:color w:val="auto"/>
                <w:spacing w:val="-2"/>
                <w:sz w:val="28"/>
                <w:szCs w:val="28"/>
              </w:rPr>
            </w:pPr>
            <w:r w:rsidRPr="0086221A">
              <w:rPr>
                <w:color w:val="auto"/>
                <w:spacing w:val="-2"/>
                <w:sz w:val="28"/>
                <w:szCs w:val="28"/>
              </w:rPr>
              <w:t xml:space="preserve">Сведения о правообладателе инженерного сооружения, которое переносится в связи </w:t>
            </w:r>
            <w:r w:rsidRPr="0086221A">
              <w:rPr>
                <w:color w:val="auto"/>
                <w:spacing w:val="-2"/>
                <w:sz w:val="28"/>
                <w:szCs w:val="28"/>
              </w:rPr>
              <w:br/>
              <w:t xml:space="preserve">с изъятием земельного участка для государственных или муниципальных нужд, а также </w:t>
            </w:r>
            <w:r w:rsidRPr="0086221A">
              <w:rPr>
                <w:color w:val="auto"/>
                <w:spacing w:val="-2"/>
                <w:sz w:val="28"/>
                <w:szCs w:val="28"/>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86221A">
              <w:rPr>
                <w:color w:val="auto"/>
                <w:spacing w:val="-2"/>
                <w:sz w:val="28"/>
                <w:szCs w:val="28"/>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86221A">
              <w:rPr>
                <w:color w:val="auto"/>
                <w:spacing w:val="-2"/>
                <w:sz w:val="28"/>
                <w:szCs w:val="28"/>
              </w:rPr>
              <w:br/>
              <w:t>линейным объектом, реконструкции, капитального ремонта его участков (частей)</w:t>
            </w:r>
          </w:p>
        </w:tc>
        <w:tc>
          <w:tcPr>
            <w:tcW w:w="116" w:type="dxa"/>
            <w:tcBorders>
              <w:left w:val="nil"/>
              <w:bottom w:val="nil"/>
            </w:tcBorders>
          </w:tcPr>
          <w:p w14:paraId="54A7EAF1" w14:textId="77777777" w:rsidR="00ED1B35" w:rsidRPr="0086221A" w:rsidRDefault="00ED1B35" w:rsidP="0071047F">
            <w:pPr>
              <w:keepNext/>
              <w:widowControl/>
              <w:spacing w:line="235" w:lineRule="auto"/>
              <w:ind w:firstLine="709"/>
              <w:rPr>
                <w:color w:val="auto"/>
                <w:sz w:val="28"/>
                <w:szCs w:val="28"/>
              </w:rPr>
            </w:pPr>
          </w:p>
        </w:tc>
      </w:tr>
      <w:tr w:rsidR="000124E5" w:rsidRPr="0086221A" w14:paraId="5EF08EB8" w14:textId="77777777" w:rsidTr="00721EEE">
        <w:tc>
          <w:tcPr>
            <w:tcW w:w="560" w:type="dxa"/>
            <w:vMerge/>
            <w:vAlign w:val="center"/>
          </w:tcPr>
          <w:p w14:paraId="48A94629" w14:textId="77777777"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14:paraId="20F56E02" w14:textId="77777777"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14:paraId="028A17C6" w14:textId="77777777" w:rsidR="00ED1B35" w:rsidRPr="0086221A" w:rsidRDefault="00ED1B35" w:rsidP="002347BF">
            <w:pPr>
              <w:widowControl/>
              <w:rPr>
                <w:color w:val="auto"/>
                <w:sz w:val="28"/>
                <w:szCs w:val="28"/>
              </w:rPr>
            </w:pPr>
          </w:p>
        </w:tc>
        <w:tc>
          <w:tcPr>
            <w:tcW w:w="116" w:type="dxa"/>
            <w:tcBorders>
              <w:top w:val="nil"/>
              <w:left w:val="nil"/>
              <w:bottom w:val="nil"/>
            </w:tcBorders>
          </w:tcPr>
          <w:p w14:paraId="06BEC0A1" w14:textId="77777777" w:rsidR="00ED1B35" w:rsidRPr="0086221A" w:rsidRDefault="00ED1B35" w:rsidP="0071047F">
            <w:pPr>
              <w:widowControl/>
              <w:ind w:firstLine="709"/>
              <w:rPr>
                <w:color w:val="auto"/>
                <w:sz w:val="28"/>
                <w:szCs w:val="28"/>
              </w:rPr>
            </w:pPr>
          </w:p>
        </w:tc>
      </w:tr>
      <w:tr w:rsidR="000124E5" w:rsidRPr="0086221A" w14:paraId="0C7B9682" w14:textId="77777777" w:rsidTr="00721EEE">
        <w:tc>
          <w:tcPr>
            <w:tcW w:w="560" w:type="dxa"/>
            <w:vMerge/>
            <w:vAlign w:val="center"/>
          </w:tcPr>
          <w:p w14:paraId="4DA01C73" w14:textId="77777777" w:rsidR="00ED1B35" w:rsidRPr="0086221A" w:rsidRDefault="00ED1B35" w:rsidP="00721EEE">
            <w:pPr>
              <w:widowControl/>
              <w:ind w:firstLine="709"/>
              <w:jc w:val="center"/>
              <w:rPr>
                <w:color w:val="auto"/>
                <w:sz w:val="28"/>
                <w:szCs w:val="28"/>
              </w:rPr>
            </w:pPr>
          </w:p>
        </w:tc>
        <w:tc>
          <w:tcPr>
            <w:tcW w:w="119" w:type="dxa"/>
            <w:tcBorders>
              <w:top w:val="nil"/>
              <w:right w:val="nil"/>
            </w:tcBorders>
          </w:tcPr>
          <w:p w14:paraId="12703CC0" w14:textId="77777777" w:rsidR="00ED1B35" w:rsidRPr="0086221A" w:rsidRDefault="00ED1B35" w:rsidP="0071047F">
            <w:pPr>
              <w:widowControl/>
              <w:ind w:firstLine="709"/>
              <w:rPr>
                <w:color w:val="auto"/>
                <w:sz w:val="28"/>
                <w:szCs w:val="28"/>
              </w:rPr>
            </w:pPr>
          </w:p>
        </w:tc>
        <w:tc>
          <w:tcPr>
            <w:tcW w:w="9186" w:type="dxa"/>
            <w:gridSpan w:val="19"/>
            <w:tcBorders>
              <w:top w:val="nil"/>
              <w:left w:val="nil"/>
              <w:right w:val="nil"/>
            </w:tcBorders>
          </w:tcPr>
          <w:p w14:paraId="76D74479" w14:textId="77777777" w:rsidR="00ED1B35" w:rsidRPr="0086221A" w:rsidRDefault="00ED1B35" w:rsidP="0071047F">
            <w:pPr>
              <w:widowControl/>
              <w:ind w:firstLine="709"/>
              <w:rPr>
                <w:color w:val="auto"/>
                <w:sz w:val="28"/>
                <w:szCs w:val="28"/>
              </w:rPr>
            </w:pPr>
          </w:p>
        </w:tc>
        <w:tc>
          <w:tcPr>
            <w:tcW w:w="116" w:type="dxa"/>
            <w:tcBorders>
              <w:top w:val="nil"/>
              <w:left w:val="nil"/>
            </w:tcBorders>
          </w:tcPr>
          <w:p w14:paraId="3B6AD509" w14:textId="77777777" w:rsidR="00ED1B35" w:rsidRPr="0086221A" w:rsidRDefault="00ED1B35" w:rsidP="0071047F">
            <w:pPr>
              <w:widowControl/>
              <w:ind w:firstLine="709"/>
              <w:rPr>
                <w:color w:val="auto"/>
                <w:sz w:val="28"/>
                <w:szCs w:val="28"/>
              </w:rPr>
            </w:pPr>
          </w:p>
        </w:tc>
      </w:tr>
      <w:tr w:rsidR="000124E5" w:rsidRPr="0086221A" w14:paraId="0F6D493D" w14:textId="77777777" w:rsidTr="00721EEE">
        <w:tc>
          <w:tcPr>
            <w:tcW w:w="560" w:type="dxa"/>
            <w:vMerge w:val="restart"/>
            <w:vAlign w:val="center"/>
          </w:tcPr>
          <w:p w14:paraId="7C49C3B4" w14:textId="77777777" w:rsidR="00ED1B35" w:rsidRPr="0086221A" w:rsidRDefault="00721EEE" w:rsidP="00721EEE">
            <w:pPr>
              <w:widowControl/>
              <w:ind w:firstLine="709"/>
              <w:jc w:val="center"/>
              <w:rPr>
                <w:color w:val="auto"/>
                <w:sz w:val="28"/>
                <w:szCs w:val="28"/>
              </w:rPr>
            </w:pPr>
            <w:r>
              <w:rPr>
                <w:color w:val="auto"/>
                <w:sz w:val="28"/>
                <w:szCs w:val="28"/>
              </w:rPr>
              <w:t>9</w:t>
            </w:r>
            <w:r w:rsidR="00ED1B35" w:rsidRPr="0086221A">
              <w:rPr>
                <w:color w:val="auto"/>
                <w:sz w:val="28"/>
                <w:szCs w:val="28"/>
              </w:rPr>
              <w:t>9</w:t>
            </w:r>
          </w:p>
        </w:tc>
        <w:tc>
          <w:tcPr>
            <w:tcW w:w="4375" w:type="dxa"/>
            <w:gridSpan w:val="6"/>
            <w:vMerge w:val="restart"/>
          </w:tcPr>
          <w:p w14:paraId="34E5BF5C" w14:textId="77777777" w:rsidR="00ED1B35" w:rsidRPr="0086221A" w:rsidRDefault="00ED1B35" w:rsidP="0071047F">
            <w:pPr>
              <w:widowControl/>
              <w:ind w:right="113" w:firstLine="709"/>
              <w:rPr>
                <w:color w:val="auto"/>
                <w:sz w:val="28"/>
                <w:szCs w:val="28"/>
              </w:rPr>
            </w:pPr>
            <w:r w:rsidRPr="0086221A">
              <w:rPr>
                <w:color w:val="auto"/>
                <w:sz w:val="28"/>
                <w:szCs w:val="28"/>
              </w:rPr>
              <w:t>Кадастровые номера земельных участков (при их наличии),</w:t>
            </w:r>
            <w:r w:rsidRPr="0086221A">
              <w:rPr>
                <w:color w:val="auto"/>
                <w:sz w:val="28"/>
                <w:szCs w:val="28"/>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14:paraId="6CEB06B5" w14:textId="77777777" w:rsidR="00ED1B35" w:rsidRPr="0086221A" w:rsidRDefault="00ED1B35" w:rsidP="0071047F">
            <w:pPr>
              <w:widowControl/>
              <w:ind w:right="57" w:firstLine="709"/>
              <w:rPr>
                <w:color w:val="auto"/>
                <w:sz w:val="28"/>
                <w:szCs w:val="28"/>
              </w:rPr>
            </w:pPr>
          </w:p>
        </w:tc>
      </w:tr>
      <w:tr w:rsidR="000124E5" w:rsidRPr="0086221A" w14:paraId="427F4649" w14:textId="77777777" w:rsidTr="00721EEE">
        <w:tc>
          <w:tcPr>
            <w:tcW w:w="560" w:type="dxa"/>
            <w:vMerge/>
            <w:vAlign w:val="center"/>
          </w:tcPr>
          <w:p w14:paraId="6E9F69D2" w14:textId="77777777" w:rsidR="00ED1B35" w:rsidRPr="0086221A" w:rsidRDefault="00ED1B35" w:rsidP="00721EEE">
            <w:pPr>
              <w:widowControl/>
              <w:ind w:firstLine="709"/>
              <w:jc w:val="center"/>
              <w:rPr>
                <w:color w:val="auto"/>
                <w:sz w:val="28"/>
                <w:szCs w:val="28"/>
              </w:rPr>
            </w:pPr>
          </w:p>
        </w:tc>
        <w:tc>
          <w:tcPr>
            <w:tcW w:w="4375" w:type="dxa"/>
            <w:gridSpan w:val="6"/>
            <w:vMerge/>
          </w:tcPr>
          <w:p w14:paraId="74AB941F" w14:textId="77777777" w:rsidR="00ED1B35" w:rsidRPr="0086221A" w:rsidRDefault="00ED1B35" w:rsidP="0071047F">
            <w:pPr>
              <w:widowControl/>
              <w:ind w:firstLine="709"/>
              <w:jc w:val="center"/>
              <w:rPr>
                <w:color w:val="auto"/>
                <w:sz w:val="28"/>
                <w:szCs w:val="28"/>
              </w:rPr>
            </w:pPr>
          </w:p>
        </w:tc>
        <w:tc>
          <w:tcPr>
            <w:tcW w:w="5046" w:type="dxa"/>
            <w:gridSpan w:val="15"/>
            <w:vAlign w:val="bottom"/>
          </w:tcPr>
          <w:p w14:paraId="755E6CC2" w14:textId="77777777" w:rsidR="00ED1B35" w:rsidRPr="0086221A" w:rsidRDefault="00ED1B35" w:rsidP="0071047F">
            <w:pPr>
              <w:widowControl/>
              <w:ind w:right="57" w:firstLine="709"/>
              <w:rPr>
                <w:color w:val="auto"/>
                <w:sz w:val="28"/>
                <w:szCs w:val="28"/>
              </w:rPr>
            </w:pPr>
          </w:p>
        </w:tc>
      </w:tr>
      <w:tr w:rsidR="000124E5" w:rsidRPr="0086221A" w14:paraId="3C99A3A1" w14:textId="77777777" w:rsidTr="00721EEE">
        <w:tc>
          <w:tcPr>
            <w:tcW w:w="560" w:type="dxa"/>
            <w:vMerge/>
            <w:vAlign w:val="center"/>
          </w:tcPr>
          <w:p w14:paraId="27B84972" w14:textId="77777777" w:rsidR="00ED1B35" w:rsidRPr="0086221A" w:rsidRDefault="00ED1B35" w:rsidP="00721EEE">
            <w:pPr>
              <w:widowControl/>
              <w:ind w:firstLine="709"/>
              <w:jc w:val="center"/>
              <w:rPr>
                <w:color w:val="auto"/>
                <w:sz w:val="28"/>
                <w:szCs w:val="28"/>
              </w:rPr>
            </w:pPr>
          </w:p>
        </w:tc>
        <w:tc>
          <w:tcPr>
            <w:tcW w:w="4375" w:type="dxa"/>
            <w:gridSpan w:val="6"/>
            <w:vMerge/>
          </w:tcPr>
          <w:p w14:paraId="63E6559B" w14:textId="77777777" w:rsidR="00ED1B35" w:rsidRPr="0086221A" w:rsidRDefault="00ED1B35" w:rsidP="0071047F">
            <w:pPr>
              <w:widowControl/>
              <w:ind w:firstLine="709"/>
              <w:jc w:val="center"/>
              <w:rPr>
                <w:color w:val="auto"/>
                <w:sz w:val="28"/>
                <w:szCs w:val="28"/>
              </w:rPr>
            </w:pPr>
          </w:p>
        </w:tc>
        <w:tc>
          <w:tcPr>
            <w:tcW w:w="5046" w:type="dxa"/>
            <w:gridSpan w:val="15"/>
          </w:tcPr>
          <w:p w14:paraId="166F082F" w14:textId="77777777" w:rsidR="00ED1B35" w:rsidRPr="0086221A" w:rsidRDefault="00ED1B35" w:rsidP="0071047F">
            <w:pPr>
              <w:widowControl/>
              <w:ind w:right="57" w:firstLine="709"/>
              <w:rPr>
                <w:color w:val="auto"/>
                <w:sz w:val="28"/>
                <w:szCs w:val="28"/>
              </w:rPr>
            </w:pPr>
          </w:p>
        </w:tc>
      </w:tr>
      <w:tr w:rsidR="000124E5" w:rsidRPr="0086221A" w14:paraId="396CF32A" w14:textId="77777777" w:rsidTr="00721EEE">
        <w:tc>
          <w:tcPr>
            <w:tcW w:w="560" w:type="dxa"/>
            <w:vAlign w:val="center"/>
          </w:tcPr>
          <w:p w14:paraId="6D2725F0" w14:textId="77777777" w:rsidR="00ED1B35" w:rsidRPr="0086221A" w:rsidRDefault="00ED1B35" w:rsidP="00721EEE">
            <w:pPr>
              <w:widowControl/>
              <w:ind w:firstLine="709"/>
              <w:jc w:val="center"/>
              <w:rPr>
                <w:color w:val="auto"/>
                <w:sz w:val="28"/>
                <w:szCs w:val="28"/>
              </w:rPr>
            </w:pPr>
            <w:r w:rsidRPr="0086221A">
              <w:rPr>
                <w:color w:val="auto"/>
                <w:sz w:val="28"/>
                <w:szCs w:val="28"/>
              </w:rPr>
              <w:t>1</w:t>
            </w:r>
            <w:r w:rsidR="00721EEE">
              <w:rPr>
                <w:color w:val="auto"/>
                <w:sz w:val="28"/>
                <w:szCs w:val="28"/>
              </w:rPr>
              <w:t>1</w:t>
            </w:r>
            <w:r w:rsidRPr="0086221A">
              <w:rPr>
                <w:color w:val="auto"/>
                <w:sz w:val="28"/>
                <w:szCs w:val="28"/>
              </w:rPr>
              <w:t>0</w:t>
            </w:r>
          </w:p>
        </w:tc>
        <w:tc>
          <w:tcPr>
            <w:tcW w:w="9421" w:type="dxa"/>
            <w:gridSpan w:val="21"/>
          </w:tcPr>
          <w:p w14:paraId="70E26C98" w14:textId="06E6A938" w:rsidR="00ED1B35" w:rsidRPr="0086221A" w:rsidRDefault="002347BF" w:rsidP="002347BF">
            <w:pPr>
              <w:widowControl/>
              <w:ind w:right="113" w:firstLine="709"/>
              <w:jc w:val="both"/>
              <w:rPr>
                <w:color w:val="auto"/>
                <w:sz w:val="28"/>
                <w:szCs w:val="28"/>
              </w:rPr>
            </w:pPr>
            <w:r>
              <w:rPr>
                <w:color w:val="auto"/>
                <w:sz w:val="28"/>
                <w:szCs w:val="28"/>
              </w:rPr>
              <w:t xml:space="preserve"> </w:t>
            </w:r>
            <w:r w:rsidRPr="0048355F">
              <w:rPr>
                <w:color w:val="auto"/>
                <w:sz w:val="28"/>
                <w:szCs w:val="28"/>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 г. N 137-ФЗ "О введении в действие Земельного кодекса Российской Федерации).</w:t>
            </w:r>
          </w:p>
        </w:tc>
      </w:tr>
      <w:tr w:rsidR="000124E5" w:rsidRPr="0086221A" w14:paraId="12DB847E" w14:textId="77777777" w:rsidTr="00721EEE">
        <w:tc>
          <w:tcPr>
            <w:tcW w:w="560" w:type="dxa"/>
            <w:vMerge w:val="restart"/>
            <w:vAlign w:val="center"/>
          </w:tcPr>
          <w:p w14:paraId="23B9541F" w14:textId="77777777" w:rsidR="00ED1B35" w:rsidRPr="0086221A" w:rsidRDefault="00ED1B35" w:rsidP="00721EEE">
            <w:pPr>
              <w:widowControl/>
              <w:ind w:firstLine="709"/>
              <w:jc w:val="center"/>
              <w:rPr>
                <w:color w:val="auto"/>
                <w:sz w:val="28"/>
                <w:szCs w:val="28"/>
              </w:rPr>
            </w:pPr>
            <w:r w:rsidRPr="0086221A">
              <w:rPr>
                <w:color w:val="auto"/>
                <w:sz w:val="28"/>
                <w:szCs w:val="28"/>
              </w:rPr>
              <w:lastRenderedPageBreak/>
              <w:t>11</w:t>
            </w:r>
          </w:p>
        </w:tc>
        <w:tc>
          <w:tcPr>
            <w:tcW w:w="9421" w:type="dxa"/>
            <w:gridSpan w:val="21"/>
          </w:tcPr>
          <w:p w14:paraId="17DCF624" w14:textId="77777777" w:rsidR="00ED1B35" w:rsidRPr="0086221A" w:rsidRDefault="00ED1B35" w:rsidP="0071047F">
            <w:pPr>
              <w:widowControl/>
              <w:ind w:right="113" w:firstLine="709"/>
              <w:rPr>
                <w:color w:val="auto"/>
                <w:sz w:val="28"/>
                <w:szCs w:val="28"/>
              </w:rPr>
            </w:pPr>
            <w:r w:rsidRPr="0086221A">
              <w:rPr>
                <w:color w:val="auto"/>
                <w:sz w:val="28"/>
                <w:szCs w:val="28"/>
              </w:rPr>
              <w:t>Сведения о способах представления результатов рассмотрения ходатайства:</w:t>
            </w:r>
          </w:p>
        </w:tc>
      </w:tr>
      <w:tr w:rsidR="000124E5" w:rsidRPr="0086221A" w14:paraId="007178B7" w14:textId="77777777" w:rsidTr="00721EEE">
        <w:trPr>
          <w:trHeight w:val="420"/>
        </w:trPr>
        <w:tc>
          <w:tcPr>
            <w:tcW w:w="560" w:type="dxa"/>
            <w:vMerge/>
            <w:vAlign w:val="center"/>
          </w:tcPr>
          <w:p w14:paraId="0A769F35" w14:textId="77777777" w:rsidR="00ED1B35" w:rsidRPr="0086221A" w:rsidRDefault="00ED1B35" w:rsidP="00721EEE">
            <w:pPr>
              <w:widowControl/>
              <w:ind w:firstLine="709"/>
              <w:jc w:val="center"/>
              <w:rPr>
                <w:color w:val="auto"/>
                <w:sz w:val="28"/>
                <w:szCs w:val="28"/>
              </w:rPr>
            </w:pPr>
          </w:p>
        </w:tc>
        <w:tc>
          <w:tcPr>
            <w:tcW w:w="5535" w:type="dxa"/>
            <w:gridSpan w:val="8"/>
            <w:vMerge w:val="restart"/>
          </w:tcPr>
          <w:p w14:paraId="03C66809" w14:textId="77777777" w:rsidR="00ED1B35" w:rsidRPr="0086221A" w:rsidRDefault="00ED1B35" w:rsidP="0071047F">
            <w:pPr>
              <w:widowControl/>
              <w:ind w:right="113" w:firstLine="709"/>
              <w:rPr>
                <w:color w:val="auto"/>
                <w:sz w:val="28"/>
                <w:szCs w:val="28"/>
              </w:rPr>
            </w:pPr>
            <w:r w:rsidRPr="0086221A">
              <w:rPr>
                <w:color w:val="auto"/>
                <w:sz w:val="28"/>
                <w:szCs w:val="28"/>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6D91C216" w14:textId="77777777" w:rsidR="00ED1B35" w:rsidRPr="0086221A" w:rsidRDefault="00ED1B35" w:rsidP="0071047F">
            <w:pPr>
              <w:widowControl/>
              <w:ind w:firstLine="709"/>
              <w:rPr>
                <w:color w:val="auto"/>
                <w:sz w:val="28"/>
                <w:szCs w:val="28"/>
              </w:rPr>
            </w:pPr>
          </w:p>
        </w:tc>
        <w:tc>
          <w:tcPr>
            <w:tcW w:w="1659" w:type="dxa"/>
            <w:gridSpan w:val="5"/>
            <w:tcBorders>
              <w:left w:val="nil"/>
              <w:right w:val="nil"/>
            </w:tcBorders>
            <w:vAlign w:val="bottom"/>
          </w:tcPr>
          <w:p w14:paraId="0BCFB544" w14:textId="77777777" w:rsidR="00ED1B35" w:rsidRPr="0086221A" w:rsidRDefault="00ED1B35" w:rsidP="0071047F">
            <w:pPr>
              <w:widowControl/>
              <w:ind w:firstLine="709"/>
              <w:jc w:val="center"/>
              <w:rPr>
                <w:color w:val="auto"/>
                <w:sz w:val="28"/>
                <w:szCs w:val="28"/>
              </w:rPr>
            </w:pPr>
          </w:p>
        </w:tc>
        <w:tc>
          <w:tcPr>
            <w:tcW w:w="1176" w:type="dxa"/>
            <w:gridSpan w:val="4"/>
            <w:tcBorders>
              <w:left w:val="nil"/>
              <w:bottom w:val="nil"/>
            </w:tcBorders>
          </w:tcPr>
          <w:p w14:paraId="3A699B24" w14:textId="77777777" w:rsidR="00ED1B35" w:rsidRPr="0086221A" w:rsidRDefault="00ED1B35" w:rsidP="0071047F">
            <w:pPr>
              <w:widowControl/>
              <w:ind w:firstLine="709"/>
              <w:rPr>
                <w:color w:val="auto"/>
                <w:sz w:val="28"/>
                <w:szCs w:val="28"/>
              </w:rPr>
            </w:pPr>
          </w:p>
        </w:tc>
      </w:tr>
      <w:tr w:rsidR="000124E5" w:rsidRPr="0086221A" w14:paraId="23A00FAD" w14:textId="77777777" w:rsidTr="00721EEE">
        <w:tc>
          <w:tcPr>
            <w:tcW w:w="560" w:type="dxa"/>
            <w:vMerge/>
            <w:vAlign w:val="center"/>
          </w:tcPr>
          <w:p w14:paraId="1C30C6A5" w14:textId="77777777" w:rsidR="00ED1B35" w:rsidRPr="0086221A" w:rsidRDefault="00ED1B35" w:rsidP="00721EEE">
            <w:pPr>
              <w:widowControl/>
              <w:ind w:firstLine="709"/>
              <w:jc w:val="center"/>
              <w:rPr>
                <w:color w:val="auto"/>
                <w:sz w:val="28"/>
                <w:szCs w:val="28"/>
              </w:rPr>
            </w:pPr>
          </w:p>
        </w:tc>
        <w:tc>
          <w:tcPr>
            <w:tcW w:w="5535" w:type="dxa"/>
            <w:gridSpan w:val="8"/>
            <w:vMerge/>
          </w:tcPr>
          <w:p w14:paraId="16416A55" w14:textId="77777777" w:rsidR="00ED1B35" w:rsidRPr="0086221A" w:rsidRDefault="00ED1B35" w:rsidP="0071047F">
            <w:pPr>
              <w:widowControl/>
              <w:ind w:firstLine="709"/>
              <w:jc w:val="center"/>
              <w:rPr>
                <w:color w:val="auto"/>
                <w:sz w:val="28"/>
                <w:szCs w:val="28"/>
              </w:rPr>
            </w:pPr>
          </w:p>
        </w:tc>
        <w:tc>
          <w:tcPr>
            <w:tcW w:w="1051" w:type="dxa"/>
            <w:gridSpan w:val="4"/>
            <w:tcBorders>
              <w:top w:val="nil"/>
              <w:right w:val="nil"/>
            </w:tcBorders>
          </w:tcPr>
          <w:p w14:paraId="6698FB4E" w14:textId="77777777" w:rsidR="00ED1B35" w:rsidRPr="0086221A" w:rsidRDefault="00ED1B35" w:rsidP="0071047F">
            <w:pPr>
              <w:widowControl/>
              <w:ind w:firstLine="709"/>
              <w:rPr>
                <w:color w:val="auto"/>
                <w:sz w:val="28"/>
                <w:szCs w:val="28"/>
              </w:rPr>
            </w:pPr>
          </w:p>
        </w:tc>
        <w:tc>
          <w:tcPr>
            <w:tcW w:w="1659" w:type="dxa"/>
            <w:gridSpan w:val="5"/>
            <w:tcBorders>
              <w:left w:val="nil"/>
              <w:right w:val="nil"/>
            </w:tcBorders>
          </w:tcPr>
          <w:p w14:paraId="15EDDF47" w14:textId="77777777" w:rsidR="00ED1B35" w:rsidRPr="0086221A" w:rsidRDefault="00ED1B35" w:rsidP="0071047F">
            <w:pPr>
              <w:widowControl/>
              <w:ind w:firstLine="709"/>
              <w:jc w:val="center"/>
              <w:rPr>
                <w:color w:val="auto"/>
                <w:sz w:val="28"/>
                <w:szCs w:val="28"/>
              </w:rPr>
            </w:pPr>
            <w:r w:rsidRPr="0086221A">
              <w:rPr>
                <w:color w:val="auto"/>
                <w:sz w:val="28"/>
                <w:szCs w:val="28"/>
              </w:rPr>
              <w:t>(да/нет)</w:t>
            </w:r>
          </w:p>
        </w:tc>
        <w:tc>
          <w:tcPr>
            <w:tcW w:w="1176" w:type="dxa"/>
            <w:gridSpan w:val="4"/>
            <w:tcBorders>
              <w:top w:val="nil"/>
              <w:left w:val="nil"/>
            </w:tcBorders>
          </w:tcPr>
          <w:p w14:paraId="619B7338" w14:textId="77777777" w:rsidR="00ED1B35" w:rsidRPr="0086221A" w:rsidRDefault="00ED1B35" w:rsidP="0071047F">
            <w:pPr>
              <w:widowControl/>
              <w:ind w:firstLine="709"/>
              <w:rPr>
                <w:color w:val="auto"/>
                <w:sz w:val="28"/>
                <w:szCs w:val="28"/>
              </w:rPr>
            </w:pPr>
          </w:p>
        </w:tc>
      </w:tr>
      <w:tr w:rsidR="000124E5" w:rsidRPr="0086221A" w14:paraId="1F6DCF76" w14:textId="77777777" w:rsidTr="00721EEE">
        <w:trPr>
          <w:trHeight w:val="420"/>
        </w:trPr>
        <w:tc>
          <w:tcPr>
            <w:tcW w:w="560" w:type="dxa"/>
            <w:vMerge/>
            <w:vAlign w:val="center"/>
          </w:tcPr>
          <w:p w14:paraId="4E861BA4" w14:textId="77777777" w:rsidR="00ED1B35" w:rsidRPr="0086221A" w:rsidRDefault="00ED1B35" w:rsidP="00721EEE">
            <w:pPr>
              <w:widowControl/>
              <w:ind w:firstLine="709"/>
              <w:jc w:val="center"/>
              <w:rPr>
                <w:color w:val="auto"/>
                <w:sz w:val="28"/>
                <w:szCs w:val="28"/>
              </w:rPr>
            </w:pPr>
          </w:p>
        </w:tc>
        <w:tc>
          <w:tcPr>
            <w:tcW w:w="5535" w:type="dxa"/>
            <w:gridSpan w:val="8"/>
            <w:vMerge w:val="restart"/>
          </w:tcPr>
          <w:p w14:paraId="09DF3A79" w14:textId="77777777" w:rsidR="00ED1B35" w:rsidRPr="0086221A" w:rsidRDefault="00ED1B35" w:rsidP="0071047F">
            <w:pPr>
              <w:widowControl/>
              <w:ind w:right="113" w:firstLine="709"/>
              <w:rPr>
                <w:color w:val="auto"/>
                <w:sz w:val="28"/>
                <w:szCs w:val="28"/>
              </w:rPr>
            </w:pPr>
            <w:r w:rsidRPr="0086221A">
              <w:rPr>
                <w:color w:val="auto"/>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53D2E9E8" w14:textId="77777777" w:rsidR="00ED1B35" w:rsidRPr="0086221A" w:rsidRDefault="00ED1B35" w:rsidP="0071047F">
            <w:pPr>
              <w:widowControl/>
              <w:ind w:firstLine="709"/>
              <w:rPr>
                <w:color w:val="auto"/>
                <w:sz w:val="28"/>
                <w:szCs w:val="28"/>
              </w:rPr>
            </w:pPr>
          </w:p>
        </w:tc>
        <w:tc>
          <w:tcPr>
            <w:tcW w:w="1659" w:type="dxa"/>
            <w:gridSpan w:val="5"/>
            <w:tcBorders>
              <w:left w:val="nil"/>
              <w:right w:val="nil"/>
            </w:tcBorders>
            <w:vAlign w:val="bottom"/>
          </w:tcPr>
          <w:p w14:paraId="5D643ABA" w14:textId="77777777" w:rsidR="00ED1B35" w:rsidRPr="0086221A" w:rsidRDefault="00ED1B35" w:rsidP="0071047F">
            <w:pPr>
              <w:widowControl/>
              <w:ind w:firstLine="709"/>
              <w:jc w:val="center"/>
              <w:rPr>
                <w:color w:val="auto"/>
                <w:sz w:val="28"/>
                <w:szCs w:val="28"/>
              </w:rPr>
            </w:pPr>
          </w:p>
        </w:tc>
        <w:tc>
          <w:tcPr>
            <w:tcW w:w="1176" w:type="dxa"/>
            <w:gridSpan w:val="4"/>
            <w:tcBorders>
              <w:left w:val="nil"/>
              <w:bottom w:val="nil"/>
            </w:tcBorders>
          </w:tcPr>
          <w:p w14:paraId="692DDC6A" w14:textId="77777777" w:rsidR="00ED1B35" w:rsidRPr="0086221A" w:rsidRDefault="00ED1B35" w:rsidP="0071047F">
            <w:pPr>
              <w:widowControl/>
              <w:ind w:firstLine="709"/>
              <w:rPr>
                <w:color w:val="auto"/>
                <w:sz w:val="28"/>
                <w:szCs w:val="28"/>
              </w:rPr>
            </w:pPr>
          </w:p>
        </w:tc>
      </w:tr>
      <w:tr w:rsidR="000124E5" w:rsidRPr="0086221A" w14:paraId="30DD9991" w14:textId="77777777" w:rsidTr="00721EEE">
        <w:tc>
          <w:tcPr>
            <w:tcW w:w="560" w:type="dxa"/>
            <w:vMerge/>
            <w:vAlign w:val="center"/>
          </w:tcPr>
          <w:p w14:paraId="52BCAC7F" w14:textId="77777777" w:rsidR="00ED1B35" w:rsidRPr="0086221A" w:rsidRDefault="00ED1B35" w:rsidP="00721EEE">
            <w:pPr>
              <w:widowControl/>
              <w:ind w:firstLine="709"/>
              <w:jc w:val="center"/>
              <w:rPr>
                <w:color w:val="auto"/>
                <w:sz w:val="28"/>
                <w:szCs w:val="28"/>
              </w:rPr>
            </w:pPr>
          </w:p>
        </w:tc>
        <w:tc>
          <w:tcPr>
            <w:tcW w:w="5535" w:type="dxa"/>
            <w:gridSpan w:val="8"/>
            <w:vMerge/>
          </w:tcPr>
          <w:p w14:paraId="2B325AAE" w14:textId="77777777" w:rsidR="00ED1B35" w:rsidRPr="0086221A" w:rsidRDefault="00ED1B35" w:rsidP="0071047F">
            <w:pPr>
              <w:widowControl/>
              <w:ind w:firstLine="709"/>
              <w:jc w:val="center"/>
              <w:rPr>
                <w:color w:val="auto"/>
                <w:sz w:val="28"/>
                <w:szCs w:val="28"/>
              </w:rPr>
            </w:pPr>
          </w:p>
        </w:tc>
        <w:tc>
          <w:tcPr>
            <w:tcW w:w="1051" w:type="dxa"/>
            <w:gridSpan w:val="4"/>
            <w:tcBorders>
              <w:top w:val="nil"/>
              <w:right w:val="nil"/>
            </w:tcBorders>
          </w:tcPr>
          <w:p w14:paraId="45CD972F" w14:textId="77777777" w:rsidR="00ED1B35" w:rsidRPr="0086221A" w:rsidRDefault="00ED1B35" w:rsidP="0071047F">
            <w:pPr>
              <w:widowControl/>
              <w:ind w:firstLine="709"/>
              <w:rPr>
                <w:color w:val="auto"/>
                <w:sz w:val="28"/>
                <w:szCs w:val="28"/>
              </w:rPr>
            </w:pPr>
          </w:p>
        </w:tc>
        <w:tc>
          <w:tcPr>
            <w:tcW w:w="1659" w:type="dxa"/>
            <w:gridSpan w:val="5"/>
            <w:tcBorders>
              <w:left w:val="nil"/>
              <w:right w:val="nil"/>
            </w:tcBorders>
          </w:tcPr>
          <w:p w14:paraId="7B2DB4F8" w14:textId="77777777" w:rsidR="00ED1B35" w:rsidRPr="0086221A" w:rsidRDefault="00ED1B35" w:rsidP="0071047F">
            <w:pPr>
              <w:widowControl/>
              <w:ind w:firstLine="709"/>
              <w:jc w:val="center"/>
              <w:rPr>
                <w:color w:val="auto"/>
                <w:sz w:val="28"/>
                <w:szCs w:val="28"/>
              </w:rPr>
            </w:pPr>
            <w:r w:rsidRPr="0086221A">
              <w:rPr>
                <w:color w:val="auto"/>
                <w:sz w:val="28"/>
                <w:szCs w:val="28"/>
              </w:rPr>
              <w:t>(да/нет)</w:t>
            </w:r>
          </w:p>
        </w:tc>
        <w:tc>
          <w:tcPr>
            <w:tcW w:w="1176" w:type="dxa"/>
            <w:gridSpan w:val="4"/>
            <w:tcBorders>
              <w:top w:val="nil"/>
              <w:left w:val="nil"/>
            </w:tcBorders>
          </w:tcPr>
          <w:p w14:paraId="23849890" w14:textId="77777777" w:rsidR="00ED1B35" w:rsidRPr="0086221A" w:rsidRDefault="00ED1B35" w:rsidP="0071047F">
            <w:pPr>
              <w:widowControl/>
              <w:ind w:firstLine="709"/>
              <w:rPr>
                <w:color w:val="auto"/>
                <w:sz w:val="28"/>
                <w:szCs w:val="28"/>
              </w:rPr>
            </w:pPr>
          </w:p>
        </w:tc>
      </w:tr>
      <w:tr w:rsidR="000124E5" w:rsidRPr="0086221A" w14:paraId="32F982D4" w14:textId="77777777" w:rsidTr="00721EEE">
        <w:tc>
          <w:tcPr>
            <w:tcW w:w="560" w:type="dxa"/>
            <w:vMerge w:val="restart"/>
            <w:vAlign w:val="center"/>
          </w:tcPr>
          <w:p w14:paraId="40590D91" w14:textId="77777777" w:rsidR="00ED1B35" w:rsidRPr="0086221A" w:rsidRDefault="00ED1B35" w:rsidP="00721EEE">
            <w:pPr>
              <w:keepNext/>
              <w:widowControl/>
              <w:ind w:firstLine="709"/>
              <w:jc w:val="center"/>
              <w:rPr>
                <w:color w:val="auto"/>
                <w:sz w:val="28"/>
                <w:szCs w:val="28"/>
              </w:rPr>
            </w:pPr>
            <w:r w:rsidRPr="0086221A">
              <w:rPr>
                <w:color w:val="auto"/>
                <w:sz w:val="28"/>
                <w:szCs w:val="28"/>
              </w:rPr>
              <w:t>12</w:t>
            </w:r>
          </w:p>
        </w:tc>
        <w:tc>
          <w:tcPr>
            <w:tcW w:w="119" w:type="dxa"/>
            <w:tcBorders>
              <w:bottom w:val="nil"/>
              <w:right w:val="nil"/>
            </w:tcBorders>
          </w:tcPr>
          <w:p w14:paraId="336A4EDD" w14:textId="77777777" w:rsidR="00ED1B35" w:rsidRPr="0086221A" w:rsidRDefault="00ED1B35" w:rsidP="0071047F">
            <w:pPr>
              <w:keepNext/>
              <w:widowControl/>
              <w:ind w:firstLine="709"/>
              <w:jc w:val="center"/>
              <w:rPr>
                <w:color w:val="auto"/>
                <w:sz w:val="28"/>
                <w:szCs w:val="28"/>
              </w:rPr>
            </w:pPr>
          </w:p>
        </w:tc>
        <w:tc>
          <w:tcPr>
            <w:tcW w:w="9186" w:type="dxa"/>
            <w:gridSpan w:val="19"/>
            <w:tcBorders>
              <w:left w:val="nil"/>
              <w:bottom w:val="nil"/>
              <w:right w:val="nil"/>
            </w:tcBorders>
          </w:tcPr>
          <w:p w14:paraId="1060504D" w14:textId="77777777" w:rsidR="00ED1B35" w:rsidRPr="0086221A" w:rsidRDefault="00ED1B35" w:rsidP="0071047F">
            <w:pPr>
              <w:keepNext/>
              <w:widowControl/>
              <w:ind w:firstLine="709"/>
              <w:rPr>
                <w:color w:val="auto"/>
                <w:sz w:val="28"/>
                <w:szCs w:val="28"/>
              </w:rPr>
            </w:pPr>
            <w:r w:rsidRPr="0086221A">
              <w:rPr>
                <w:color w:val="auto"/>
                <w:sz w:val="28"/>
                <w:szCs w:val="28"/>
              </w:rPr>
              <w:t>Документы, прилагаемые к ходатайству:</w:t>
            </w:r>
          </w:p>
        </w:tc>
        <w:tc>
          <w:tcPr>
            <w:tcW w:w="116" w:type="dxa"/>
            <w:tcBorders>
              <w:left w:val="nil"/>
              <w:bottom w:val="nil"/>
            </w:tcBorders>
          </w:tcPr>
          <w:p w14:paraId="59F54F8C" w14:textId="77777777" w:rsidR="00ED1B35" w:rsidRPr="0086221A" w:rsidRDefault="00ED1B35" w:rsidP="0071047F">
            <w:pPr>
              <w:keepNext/>
              <w:widowControl/>
              <w:ind w:firstLine="709"/>
              <w:rPr>
                <w:color w:val="auto"/>
                <w:sz w:val="28"/>
                <w:szCs w:val="28"/>
              </w:rPr>
            </w:pPr>
          </w:p>
        </w:tc>
      </w:tr>
      <w:tr w:rsidR="000124E5" w:rsidRPr="0086221A" w14:paraId="1AB90CCE" w14:textId="77777777" w:rsidTr="00721EEE">
        <w:tc>
          <w:tcPr>
            <w:tcW w:w="560" w:type="dxa"/>
            <w:vMerge/>
            <w:vAlign w:val="center"/>
          </w:tcPr>
          <w:p w14:paraId="291CD81B" w14:textId="77777777" w:rsidR="00ED1B35" w:rsidRPr="0086221A" w:rsidRDefault="00ED1B35" w:rsidP="00721EEE">
            <w:pPr>
              <w:widowControl/>
              <w:ind w:firstLine="709"/>
              <w:jc w:val="center"/>
              <w:rPr>
                <w:color w:val="auto"/>
                <w:sz w:val="28"/>
                <w:szCs w:val="28"/>
              </w:rPr>
            </w:pPr>
          </w:p>
        </w:tc>
        <w:tc>
          <w:tcPr>
            <w:tcW w:w="119" w:type="dxa"/>
            <w:tcBorders>
              <w:top w:val="nil"/>
              <w:bottom w:val="nil"/>
              <w:right w:val="nil"/>
            </w:tcBorders>
          </w:tcPr>
          <w:p w14:paraId="529B5C86" w14:textId="77777777" w:rsidR="00ED1B35" w:rsidRPr="0086221A" w:rsidRDefault="00ED1B35" w:rsidP="0071047F">
            <w:pPr>
              <w:widowControl/>
              <w:ind w:firstLine="709"/>
              <w:jc w:val="center"/>
              <w:rPr>
                <w:color w:val="auto"/>
                <w:sz w:val="28"/>
                <w:szCs w:val="28"/>
              </w:rPr>
            </w:pPr>
          </w:p>
        </w:tc>
        <w:tc>
          <w:tcPr>
            <w:tcW w:w="9186" w:type="dxa"/>
            <w:gridSpan w:val="19"/>
            <w:tcBorders>
              <w:top w:val="nil"/>
              <w:left w:val="nil"/>
              <w:right w:val="nil"/>
            </w:tcBorders>
            <w:vAlign w:val="bottom"/>
          </w:tcPr>
          <w:p w14:paraId="2D395CEB" w14:textId="77777777" w:rsidR="00ED1B35" w:rsidRPr="0086221A" w:rsidRDefault="00ED1B35" w:rsidP="0071047F">
            <w:pPr>
              <w:widowControl/>
              <w:ind w:firstLine="709"/>
              <w:rPr>
                <w:color w:val="auto"/>
                <w:sz w:val="28"/>
                <w:szCs w:val="28"/>
              </w:rPr>
            </w:pPr>
          </w:p>
        </w:tc>
        <w:tc>
          <w:tcPr>
            <w:tcW w:w="116" w:type="dxa"/>
            <w:tcBorders>
              <w:top w:val="nil"/>
              <w:left w:val="nil"/>
              <w:bottom w:val="nil"/>
            </w:tcBorders>
          </w:tcPr>
          <w:p w14:paraId="0CAE6DDA" w14:textId="77777777" w:rsidR="00ED1B35" w:rsidRPr="0086221A" w:rsidRDefault="00ED1B35" w:rsidP="0071047F">
            <w:pPr>
              <w:widowControl/>
              <w:ind w:firstLine="709"/>
              <w:rPr>
                <w:color w:val="auto"/>
                <w:sz w:val="28"/>
                <w:szCs w:val="28"/>
              </w:rPr>
            </w:pPr>
          </w:p>
        </w:tc>
      </w:tr>
      <w:tr w:rsidR="000124E5" w:rsidRPr="0086221A" w14:paraId="340F0299" w14:textId="77777777" w:rsidTr="00721EEE">
        <w:tc>
          <w:tcPr>
            <w:tcW w:w="560" w:type="dxa"/>
            <w:vMerge/>
            <w:vAlign w:val="center"/>
          </w:tcPr>
          <w:p w14:paraId="482CEEB0" w14:textId="77777777" w:rsidR="00ED1B35" w:rsidRPr="0086221A" w:rsidRDefault="00ED1B35" w:rsidP="00721EEE">
            <w:pPr>
              <w:widowControl/>
              <w:ind w:firstLine="709"/>
              <w:jc w:val="center"/>
              <w:rPr>
                <w:color w:val="auto"/>
                <w:sz w:val="28"/>
                <w:szCs w:val="28"/>
              </w:rPr>
            </w:pPr>
          </w:p>
        </w:tc>
        <w:tc>
          <w:tcPr>
            <w:tcW w:w="119" w:type="dxa"/>
            <w:tcBorders>
              <w:top w:val="nil"/>
              <w:right w:val="nil"/>
            </w:tcBorders>
          </w:tcPr>
          <w:p w14:paraId="7ECDA416" w14:textId="77777777" w:rsidR="00ED1B35" w:rsidRPr="0086221A" w:rsidRDefault="00ED1B35" w:rsidP="0071047F">
            <w:pPr>
              <w:widowControl/>
              <w:ind w:firstLine="709"/>
              <w:rPr>
                <w:color w:val="auto"/>
                <w:sz w:val="28"/>
                <w:szCs w:val="28"/>
              </w:rPr>
            </w:pPr>
          </w:p>
        </w:tc>
        <w:tc>
          <w:tcPr>
            <w:tcW w:w="9186" w:type="dxa"/>
            <w:gridSpan w:val="19"/>
            <w:tcBorders>
              <w:left w:val="nil"/>
              <w:right w:val="nil"/>
            </w:tcBorders>
          </w:tcPr>
          <w:p w14:paraId="321CCB24" w14:textId="77777777" w:rsidR="00ED1B35" w:rsidRPr="0086221A" w:rsidRDefault="00ED1B35" w:rsidP="0071047F">
            <w:pPr>
              <w:widowControl/>
              <w:ind w:firstLine="709"/>
              <w:rPr>
                <w:color w:val="auto"/>
                <w:sz w:val="28"/>
                <w:szCs w:val="28"/>
              </w:rPr>
            </w:pPr>
          </w:p>
        </w:tc>
        <w:tc>
          <w:tcPr>
            <w:tcW w:w="116" w:type="dxa"/>
            <w:tcBorders>
              <w:top w:val="nil"/>
              <w:left w:val="nil"/>
            </w:tcBorders>
          </w:tcPr>
          <w:p w14:paraId="15A9F454" w14:textId="77777777" w:rsidR="00ED1B35" w:rsidRPr="0086221A" w:rsidRDefault="00ED1B35" w:rsidP="0071047F">
            <w:pPr>
              <w:widowControl/>
              <w:ind w:firstLine="709"/>
              <w:rPr>
                <w:color w:val="auto"/>
                <w:sz w:val="28"/>
                <w:szCs w:val="28"/>
              </w:rPr>
            </w:pPr>
          </w:p>
        </w:tc>
      </w:tr>
      <w:tr w:rsidR="000124E5" w:rsidRPr="0086221A" w14:paraId="1FBA7953" w14:textId="77777777" w:rsidTr="00721EEE">
        <w:tc>
          <w:tcPr>
            <w:tcW w:w="560" w:type="dxa"/>
            <w:vAlign w:val="center"/>
          </w:tcPr>
          <w:p w14:paraId="3EE37762" w14:textId="77777777" w:rsidR="00ED1B35" w:rsidRPr="0086221A" w:rsidRDefault="00ED1B35" w:rsidP="00721EEE">
            <w:pPr>
              <w:widowControl/>
              <w:ind w:firstLine="709"/>
              <w:jc w:val="center"/>
              <w:rPr>
                <w:color w:val="auto"/>
                <w:sz w:val="28"/>
                <w:szCs w:val="28"/>
              </w:rPr>
            </w:pPr>
            <w:r w:rsidRPr="0086221A">
              <w:rPr>
                <w:color w:val="auto"/>
                <w:sz w:val="28"/>
                <w:szCs w:val="28"/>
              </w:rPr>
              <w:t>13</w:t>
            </w:r>
          </w:p>
        </w:tc>
        <w:tc>
          <w:tcPr>
            <w:tcW w:w="9421" w:type="dxa"/>
            <w:gridSpan w:val="21"/>
            <w:tcBorders>
              <w:top w:val="nil"/>
            </w:tcBorders>
          </w:tcPr>
          <w:p w14:paraId="3767AF3D" w14:textId="77777777" w:rsidR="00ED1B35" w:rsidRPr="0086221A" w:rsidRDefault="00ED1B35" w:rsidP="0071047F">
            <w:pPr>
              <w:widowControl/>
              <w:ind w:right="113" w:firstLine="709"/>
              <w:rPr>
                <w:color w:val="auto"/>
                <w:sz w:val="28"/>
                <w:szCs w:val="28"/>
              </w:rPr>
            </w:pPr>
            <w:r w:rsidRPr="0086221A">
              <w:rPr>
                <w:color w:val="auto"/>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86221A">
              <w:rPr>
                <w:color w:val="auto"/>
                <w:sz w:val="28"/>
                <w:szCs w:val="28"/>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124E5" w:rsidRPr="0086221A" w14:paraId="26E71087" w14:textId="77777777" w:rsidTr="00721EEE">
        <w:tc>
          <w:tcPr>
            <w:tcW w:w="560" w:type="dxa"/>
            <w:vAlign w:val="center"/>
          </w:tcPr>
          <w:p w14:paraId="4FCD278A" w14:textId="77777777" w:rsidR="00ED1B35" w:rsidRPr="0086221A" w:rsidRDefault="00ED1B35" w:rsidP="00721EEE">
            <w:pPr>
              <w:widowControl/>
              <w:ind w:firstLine="709"/>
              <w:jc w:val="center"/>
              <w:rPr>
                <w:color w:val="auto"/>
                <w:sz w:val="28"/>
                <w:szCs w:val="28"/>
              </w:rPr>
            </w:pPr>
            <w:r w:rsidRPr="0086221A">
              <w:rPr>
                <w:color w:val="auto"/>
                <w:sz w:val="28"/>
                <w:szCs w:val="28"/>
              </w:rPr>
              <w:t>14</w:t>
            </w:r>
          </w:p>
        </w:tc>
        <w:tc>
          <w:tcPr>
            <w:tcW w:w="9421" w:type="dxa"/>
            <w:gridSpan w:val="21"/>
          </w:tcPr>
          <w:p w14:paraId="0C72B06E" w14:textId="77777777" w:rsidR="00ED1B35" w:rsidRPr="0086221A" w:rsidRDefault="00ED1B35" w:rsidP="0071047F">
            <w:pPr>
              <w:widowControl/>
              <w:ind w:right="113" w:firstLine="709"/>
              <w:rPr>
                <w:color w:val="auto"/>
                <w:sz w:val="28"/>
                <w:szCs w:val="28"/>
              </w:rPr>
            </w:pPr>
            <w:r w:rsidRPr="0086221A">
              <w:rPr>
                <w:color w:val="auto"/>
                <w:sz w:val="28"/>
                <w:szCs w:val="28"/>
              </w:rPr>
              <w:t>Подтверждаю, что сведения, указанные в настоящем ходатайстве, на дату представления ходатайства достоверны; документы (копии документов)</w:t>
            </w:r>
            <w:r w:rsidRPr="0086221A">
              <w:rPr>
                <w:color w:val="auto"/>
                <w:sz w:val="28"/>
                <w:szCs w:val="28"/>
              </w:rPr>
              <w:br/>
              <w:t>и содержащиеся в них сведения соответствуют требованиям, установленным статьей 39.41 Земельного кодекса Российской Федерации</w:t>
            </w:r>
          </w:p>
        </w:tc>
      </w:tr>
      <w:tr w:rsidR="000124E5" w:rsidRPr="0086221A" w14:paraId="5FA39EC7" w14:textId="77777777" w:rsidTr="00721EEE">
        <w:tc>
          <w:tcPr>
            <w:tcW w:w="560" w:type="dxa"/>
            <w:vAlign w:val="center"/>
          </w:tcPr>
          <w:p w14:paraId="0971D719" w14:textId="77777777" w:rsidR="00ED1B35" w:rsidRPr="0086221A" w:rsidRDefault="00ED1B35" w:rsidP="00721EEE">
            <w:pPr>
              <w:widowControl/>
              <w:ind w:firstLine="709"/>
              <w:jc w:val="center"/>
              <w:rPr>
                <w:color w:val="auto"/>
                <w:sz w:val="28"/>
                <w:szCs w:val="28"/>
              </w:rPr>
            </w:pPr>
            <w:r w:rsidRPr="0086221A">
              <w:rPr>
                <w:color w:val="auto"/>
                <w:sz w:val="28"/>
                <w:szCs w:val="28"/>
              </w:rPr>
              <w:t>15</w:t>
            </w:r>
          </w:p>
        </w:tc>
        <w:tc>
          <w:tcPr>
            <w:tcW w:w="5676" w:type="dxa"/>
            <w:gridSpan w:val="10"/>
          </w:tcPr>
          <w:p w14:paraId="6F559B91" w14:textId="77777777" w:rsidR="00ED1B35" w:rsidRPr="0086221A" w:rsidRDefault="00ED1B35" w:rsidP="0071047F">
            <w:pPr>
              <w:widowControl/>
              <w:ind w:firstLine="709"/>
              <w:rPr>
                <w:color w:val="auto"/>
                <w:sz w:val="28"/>
                <w:szCs w:val="28"/>
              </w:rPr>
            </w:pPr>
            <w:r w:rsidRPr="0086221A">
              <w:rPr>
                <w:color w:val="auto"/>
                <w:sz w:val="28"/>
                <w:szCs w:val="28"/>
              </w:rPr>
              <w:t>Подпись:</w:t>
            </w:r>
          </w:p>
        </w:tc>
        <w:tc>
          <w:tcPr>
            <w:tcW w:w="3745" w:type="dxa"/>
            <w:gridSpan w:val="11"/>
          </w:tcPr>
          <w:p w14:paraId="423E0070" w14:textId="77777777" w:rsidR="00ED1B35" w:rsidRPr="0086221A" w:rsidRDefault="00ED1B35" w:rsidP="0071047F">
            <w:pPr>
              <w:widowControl/>
              <w:ind w:firstLine="709"/>
              <w:jc w:val="center"/>
              <w:rPr>
                <w:color w:val="auto"/>
                <w:sz w:val="28"/>
                <w:szCs w:val="28"/>
              </w:rPr>
            </w:pPr>
            <w:r w:rsidRPr="0086221A">
              <w:rPr>
                <w:color w:val="auto"/>
                <w:sz w:val="28"/>
                <w:szCs w:val="28"/>
              </w:rPr>
              <w:t>Дата:</w:t>
            </w:r>
          </w:p>
        </w:tc>
      </w:tr>
      <w:tr w:rsidR="000124E5" w:rsidRPr="0086221A" w14:paraId="05B7DBF5" w14:textId="77777777" w:rsidTr="00721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center"/>
          </w:tcPr>
          <w:p w14:paraId="230F2D2F" w14:textId="77777777" w:rsidR="00ED1B35" w:rsidRPr="0086221A" w:rsidRDefault="00ED1B35" w:rsidP="00721EEE">
            <w:pPr>
              <w:widowControl/>
              <w:ind w:firstLine="709"/>
              <w:jc w:val="center"/>
              <w:rPr>
                <w:color w:val="auto"/>
                <w:sz w:val="28"/>
                <w:szCs w:val="28"/>
              </w:rPr>
            </w:pPr>
          </w:p>
        </w:tc>
        <w:tc>
          <w:tcPr>
            <w:tcW w:w="119" w:type="dxa"/>
            <w:tcBorders>
              <w:top w:val="single" w:sz="4" w:space="0" w:color="auto"/>
              <w:left w:val="single" w:sz="4" w:space="0" w:color="auto"/>
            </w:tcBorders>
            <w:vAlign w:val="bottom"/>
          </w:tcPr>
          <w:p w14:paraId="18452557" w14:textId="77777777" w:rsidR="00ED1B35" w:rsidRPr="0086221A" w:rsidRDefault="00ED1B35" w:rsidP="0071047F">
            <w:pPr>
              <w:widowControl/>
              <w:ind w:firstLine="709"/>
              <w:jc w:val="center"/>
              <w:rPr>
                <w:color w:val="auto"/>
                <w:sz w:val="28"/>
                <w:szCs w:val="28"/>
              </w:rPr>
            </w:pPr>
          </w:p>
        </w:tc>
        <w:tc>
          <w:tcPr>
            <w:tcW w:w="1983" w:type="dxa"/>
            <w:gridSpan w:val="2"/>
            <w:tcBorders>
              <w:top w:val="single" w:sz="4" w:space="0" w:color="auto"/>
              <w:bottom w:val="single" w:sz="4" w:space="0" w:color="auto"/>
            </w:tcBorders>
            <w:vAlign w:val="bottom"/>
          </w:tcPr>
          <w:p w14:paraId="2FB6361A" w14:textId="77777777" w:rsidR="00ED1B35" w:rsidRPr="0086221A" w:rsidRDefault="00ED1B35" w:rsidP="0071047F">
            <w:pPr>
              <w:widowControl/>
              <w:ind w:firstLine="709"/>
              <w:jc w:val="center"/>
              <w:rPr>
                <w:color w:val="auto"/>
                <w:sz w:val="28"/>
                <w:szCs w:val="28"/>
              </w:rPr>
            </w:pPr>
          </w:p>
        </w:tc>
        <w:tc>
          <w:tcPr>
            <w:tcW w:w="284" w:type="dxa"/>
            <w:tcBorders>
              <w:top w:val="single" w:sz="4" w:space="0" w:color="auto"/>
            </w:tcBorders>
            <w:vAlign w:val="bottom"/>
          </w:tcPr>
          <w:p w14:paraId="7C463F76" w14:textId="77777777" w:rsidR="00ED1B35" w:rsidRPr="0086221A" w:rsidRDefault="00ED1B35" w:rsidP="0071047F">
            <w:pPr>
              <w:widowControl/>
              <w:ind w:firstLine="709"/>
              <w:rPr>
                <w:color w:val="auto"/>
                <w:sz w:val="28"/>
                <w:szCs w:val="28"/>
              </w:rPr>
            </w:pPr>
          </w:p>
        </w:tc>
        <w:tc>
          <w:tcPr>
            <w:tcW w:w="3175" w:type="dxa"/>
            <w:gridSpan w:val="5"/>
            <w:tcBorders>
              <w:top w:val="single" w:sz="4" w:space="0" w:color="auto"/>
              <w:bottom w:val="single" w:sz="4" w:space="0" w:color="auto"/>
            </w:tcBorders>
            <w:vAlign w:val="bottom"/>
          </w:tcPr>
          <w:p w14:paraId="2DFD7EAA" w14:textId="77777777" w:rsidR="00ED1B35" w:rsidRPr="0086221A" w:rsidRDefault="00ED1B35" w:rsidP="0071047F">
            <w:pPr>
              <w:widowControl/>
              <w:ind w:firstLine="709"/>
              <w:jc w:val="center"/>
              <w:rPr>
                <w:color w:val="auto"/>
                <w:sz w:val="28"/>
                <w:szCs w:val="28"/>
              </w:rPr>
            </w:pPr>
          </w:p>
        </w:tc>
        <w:tc>
          <w:tcPr>
            <w:tcW w:w="115" w:type="dxa"/>
            <w:tcBorders>
              <w:top w:val="single" w:sz="4" w:space="0" w:color="auto"/>
              <w:right w:val="single" w:sz="4" w:space="0" w:color="auto"/>
            </w:tcBorders>
            <w:vAlign w:val="bottom"/>
          </w:tcPr>
          <w:p w14:paraId="70F10FB4" w14:textId="77777777" w:rsidR="00ED1B35" w:rsidRPr="0086221A" w:rsidRDefault="00ED1B35" w:rsidP="0071047F">
            <w:pPr>
              <w:widowControl/>
              <w:ind w:firstLine="709"/>
              <w:rPr>
                <w:color w:val="auto"/>
                <w:sz w:val="28"/>
                <w:szCs w:val="28"/>
              </w:rPr>
            </w:pPr>
          </w:p>
        </w:tc>
        <w:tc>
          <w:tcPr>
            <w:tcW w:w="624" w:type="dxa"/>
            <w:tcBorders>
              <w:top w:val="single" w:sz="4" w:space="0" w:color="auto"/>
              <w:left w:val="single" w:sz="4" w:space="0" w:color="auto"/>
            </w:tcBorders>
            <w:vAlign w:val="bottom"/>
          </w:tcPr>
          <w:p w14:paraId="6AF46553" w14:textId="77777777" w:rsidR="00ED1B35" w:rsidRPr="0086221A" w:rsidRDefault="00ED1B35" w:rsidP="0071047F">
            <w:pPr>
              <w:widowControl/>
              <w:ind w:firstLine="709"/>
              <w:jc w:val="right"/>
              <w:rPr>
                <w:color w:val="auto"/>
                <w:sz w:val="28"/>
                <w:szCs w:val="28"/>
              </w:rPr>
            </w:pPr>
            <w:r w:rsidRPr="0086221A">
              <w:rPr>
                <w:color w:val="auto"/>
                <w:sz w:val="28"/>
                <w:szCs w:val="28"/>
              </w:rPr>
              <w:t>«</w:t>
            </w:r>
          </w:p>
        </w:tc>
        <w:tc>
          <w:tcPr>
            <w:tcW w:w="397" w:type="dxa"/>
            <w:gridSpan w:val="2"/>
            <w:tcBorders>
              <w:top w:val="single" w:sz="4" w:space="0" w:color="auto"/>
              <w:bottom w:val="single" w:sz="4" w:space="0" w:color="auto"/>
            </w:tcBorders>
            <w:vAlign w:val="bottom"/>
          </w:tcPr>
          <w:p w14:paraId="3CE00196" w14:textId="77777777" w:rsidR="00ED1B35" w:rsidRPr="0086221A" w:rsidRDefault="00ED1B35" w:rsidP="0071047F">
            <w:pPr>
              <w:widowControl/>
              <w:ind w:firstLine="709"/>
              <w:jc w:val="center"/>
              <w:rPr>
                <w:color w:val="auto"/>
                <w:sz w:val="28"/>
                <w:szCs w:val="28"/>
              </w:rPr>
            </w:pPr>
          </w:p>
        </w:tc>
        <w:tc>
          <w:tcPr>
            <w:tcW w:w="255" w:type="dxa"/>
            <w:tcBorders>
              <w:top w:val="single" w:sz="4" w:space="0" w:color="auto"/>
            </w:tcBorders>
            <w:vAlign w:val="bottom"/>
          </w:tcPr>
          <w:p w14:paraId="78A9A8A3" w14:textId="77777777" w:rsidR="00ED1B35" w:rsidRPr="0086221A" w:rsidRDefault="00ED1B35" w:rsidP="0071047F">
            <w:pPr>
              <w:widowControl/>
              <w:ind w:firstLine="709"/>
              <w:rPr>
                <w:color w:val="auto"/>
                <w:sz w:val="28"/>
                <w:szCs w:val="28"/>
              </w:rPr>
            </w:pPr>
            <w:r w:rsidRPr="0086221A">
              <w:rPr>
                <w:color w:val="auto"/>
                <w:sz w:val="28"/>
                <w:szCs w:val="28"/>
              </w:rPr>
              <w:t>»</w:t>
            </w:r>
          </w:p>
        </w:tc>
        <w:tc>
          <w:tcPr>
            <w:tcW w:w="1134" w:type="dxa"/>
            <w:tcBorders>
              <w:top w:val="single" w:sz="4" w:space="0" w:color="auto"/>
              <w:bottom w:val="single" w:sz="4" w:space="0" w:color="auto"/>
            </w:tcBorders>
            <w:vAlign w:val="bottom"/>
          </w:tcPr>
          <w:p w14:paraId="1FB76A8E" w14:textId="77777777" w:rsidR="00ED1B35" w:rsidRPr="0086221A" w:rsidRDefault="00ED1B35" w:rsidP="0071047F">
            <w:pPr>
              <w:widowControl/>
              <w:ind w:firstLine="709"/>
              <w:jc w:val="center"/>
              <w:rPr>
                <w:color w:val="auto"/>
                <w:sz w:val="28"/>
                <w:szCs w:val="28"/>
              </w:rPr>
            </w:pPr>
          </w:p>
        </w:tc>
        <w:tc>
          <w:tcPr>
            <w:tcW w:w="85" w:type="dxa"/>
            <w:tcBorders>
              <w:top w:val="single" w:sz="4" w:space="0" w:color="auto"/>
            </w:tcBorders>
            <w:vAlign w:val="bottom"/>
          </w:tcPr>
          <w:p w14:paraId="5A7F8E72" w14:textId="77777777" w:rsidR="00ED1B35" w:rsidRPr="0086221A" w:rsidRDefault="00ED1B35" w:rsidP="0071047F">
            <w:pPr>
              <w:widowControl/>
              <w:ind w:firstLine="709"/>
              <w:jc w:val="center"/>
              <w:rPr>
                <w:color w:val="auto"/>
                <w:sz w:val="28"/>
                <w:szCs w:val="28"/>
              </w:rPr>
            </w:pPr>
          </w:p>
        </w:tc>
        <w:tc>
          <w:tcPr>
            <w:tcW w:w="624" w:type="dxa"/>
            <w:gridSpan w:val="3"/>
            <w:tcBorders>
              <w:top w:val="single" w:sz="4" w:space="0" w:color="auto"/>
              <w:bottom w:val="single" w:sz="4" w:space="0" w:color="auto"/>
            </w:tcBorders>
            <w:vAlign w:val="bottom"/>
          </w:tcPr>
          <w:p w14:paraId="6A88827A" w14:textId="77777777" w:rsidR="00ED1B35" w:rsidRPr="0086221A" w:rsidRDefault="00ED1B35" w:rsidP="0071047F">
            <w:pPr>
              <w:widowControl/>
              <w:ind w:firstLine="709"/>
              <w:jc w:val="center"/>
              <w:rPr>
                <w:color w:val="auto"/>
                <w:sz w:val="28"/>
                <w:szCs w:val="28"/>
              </w:rPr>
            </w:pPr>
          </w:p>
        </w:tc>
        <w:tc>
          <w:tcPr>
            <w:tcW w:w="626" w:type="dxa"/>
            <w:gridSpan w:val="2"/>
            <w:tcBorders>
              <w:top w:val="single" w:sz="4" w:space="0" w:color="auto"/>
              <w:right w:val="single" w:sz="4" w:space="0" w:color="auto"/>
            </w:tcBorders>
            <w:vAlign w:val="bottom"/>
          </w:tcPr>
          <w:p w14:paraId="12028513" w14:textId="77777777" w:rsidR="00ED1B35" w:rsidRPr="0086221A" w:rsidRDefault="00ED1B35" w:rsidP="0071047F">
            <w:pPr>
              <w:widowControl/>
              <w:ind w:firstLine="709"/>
              <w:rPr>
                <w:color w:val="auto"/>
                <w:sz w:val="28"/>
                <w:szCs w:val="28"/>
              </w:rPr>
            </w:pPr>
            <w:r w:rsidRPr="0086221A">
              <w:rPr>
                <w:color w:val="auto"/>
                <w:sz w:val="28"/>
                <w:szCs w:val="28"/>
              </w:rPr>
              <w:t>г.</w:t>
            </w:r>
          </w:p>
        </w:tc>
      </w:tr>
      <w:tr w:rsidR="000124E5" w:rsidRPr="0086221A" w14:paraId="5D5F7C8C" w14:textId="77777777" w:rsidTr="00721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vAlign w:val="center"/>
          </w:tcPr>
          <w:p w14:paraId="797E065D" w14:textId="77777777" w:rsidR="00ED1B35" w:rsidRPr="0086221A" w:rsidRDefault="00ED1B35" w:rsidP="00721EEE">
            <w:pPr>
              <w:widowControl/>
              <w:ind w:firstLine="709"/>
              <w:jc w:val="center"/>
              <w:rPr>
                <w:color w:val="auto"/>
                <w:sz w:val="28"/>
                <w:szCs w:val="28"/>
              </w:rPr>
            </w:pPr>
          </w:p>
        </w:tc>
        <w:tc>
          <w:tcPr>
            <w:tcW w:w="119" w:type="dxa"/>
            <w:tcBorders>
              <w:left w:val="single" w:sz="4" w:space="0" w:color="auto"/>
              <w:bottom w:val="single" w:sz="4" w:space="0" w:color="auto"/>
            </w:tcBorders>
          </w:tcPr>
          <w:p w14:paraId="72C71F1C" w14:textId="77777777" w:rsidR="00ED1B35" w:rsidRPr="0086221A" w:rsidRDefault="00ED1B35" w:rsidP="0071047F">
            <w:pPr>
              <w:widowControl/>
              <w:ind w:firstLine="709"/>
              <w:jc w:val="center"/>
              <w:rPr>
                <w:color w:val="auto"/>
                <w:sz w:val="28"/>
                <w:szCs w:val="28"/>
              </w:rPr>
            </w:pPr>
          </w:p>
        </w:tc>
        <w:tc>
          <w:tcPr>
            <w:tcW w:w="1983" w:type="dxa"/>
            <w:gridSpan w:val="2"/>
            <w:tcBorders>
              <w:top w:val="single" w:sz="4" w:space="0" w:color="auto"/>
              <w:bottom w:val="single" w:sz="4" w:space="0" w:color="auto"/>
            </w:tcBorders>
          </w:tcPr>
          <w:p w14:paraId="5C0162CA" w14:textId="77777777" w:rsidR="00ED1B35" w:rsidRPr="0086221A" w:rsidRDefault="00ED1B35" w:rsidP="0071047F">
            <w:pPr>
              <w:widowControl/>
              <w:ind w:firstLine="709"/>
              <w:jc w:val="center"/>
              <w:rPr>
                <w:color w:val="auto"/>
                <w:sz w:val="28"/>
                <w:szCs w:val="28"/>
              </w:rPr>
            </w:pPr>
            <w:r w:rsidRPr="0086221A">
              <w:rPr>
                <w:color w:val="auto"/>
                <w:sz w:val="28"/>
                <w:szCs w:val="28"/>
              </w:rPr>
              <w:t>(подпись)</w:t>
            </w:r>
          </w:p>
        </w:tc>
        <w:tc>
          <w:tcPr>
            <w:tcW w:w="284" w:type="dxa"/>
            <w:tcBorders>
              <w:bottom w:val="single" w:sz="4" w:space="0" w:color="auto"/>
            </w:tcBorders>
          </w:tcPr>
          <w:p w14:paraId="3C37D5B2" w14:textId="77777777" w:rsidR="00ED1B35" w:rsidRPr="0086221A" w:rsidRDefault="00ED1B35" w:rsidP="0071047F">
            <w:pPr>
              <w:widowControl/>
              <w:ind w:firstLine="709"/>
              <w:rPr>
                <w:color w:val="auto"/>
                <w:sz w:val="28"/>
                <w:szCs w:val="28"/>
              </w:rPr>
            </w:pPr>
          </w:p>
        </w:tc>
        <w:tc>
          <w:tcPr>
            <w:tcW w:w="3175" w:type="dxa"/>
            <w:gridSpan w:val="5"/>
            <w:tcBorders>
              <w:top w:val="single" w:sz="4" w:space="0" w:color="auto"/>
              <w:bottom w:val="single" w:sz="4" w:space="0" w:color="auto"/>
            </w:tcBorders>
          </w:tcPr>
          <w:p w14:paraId="450DE03C" w14:textId="77777777" w:rsidR="00ED1B35" w:rsidRPr="0086221A" w:rsidRDefault="00ED1B35" w:rsidP="0071047F">
            <w:pPr>
              <w:widowControl/>
              <w:ind w:firstLine="709"/>
              <w:jc w:val="center"/>
              <w:rPr>
                <w:color w:val="auto"/>
                <w:sz w:val="28"/>
                <w:szCs w:val="28"/>
              </w:rPr>
            </w:pPr>
            <w:r w:rsidRPr="0086221A">
              <w:rPr>
                <w:color w:val="auto"/>
                <w:sz w:val="28"/>
                <w:szCs w:val="28"/>
              </w:rPr>
              <w:t>(инициалы, фамилия)</w:t>
            </w:r>
          </w:p>
        </w:tc>
        <w:tc>
          <w:tcPr>
            <w:tcW w:w="115" w:type="dxa"/>
            <w:tcBorders>
              <w:bottom w:val="single" w:sz="4" w:space="0" w:color="auto"/>
              <w:right w:val="single" w:sz="4" w:space="0" w:color="auto"/>
            </w:tcBorders>
          </w:tcPr>
          <w:p w14:paraId="40603E14" w14:textId="77777777" w:rsidR="00ED1B35" w:rsidRPr="0086221A" w:rsidRDefault="00ED1B35" w:rsidP="0071047F">
            <w:pPr>
              <w:widowControl/>
              <w:ind w:firstLine="709"/>
              <w:rPr>
                <w:color w:val="auto"/>
                <w:sz w:val="28"/>
                <w:szCs w:val="28"/>
              </w:rPr>
            </w:pPr>
          </w:p>
        </w:tc>
        <w:tc>
          <w:tcPr>
            <w:tcW w:w="624" w:type="dxa"/>
            <w:tcBorders>
              <w:left w:val="single" w:sz="4" w:space="0" w:color="auto"/>
              <w:bottom w:val="single" w:sz="4" w:space="0" w:color="auto"/>
            </w:tcBorders>
          </w:tcPr>
          <w:p w14:paraId="473A6EC4" w14:textId="77777777" w:rsidR="00ED1B35" w:rsidRPr="0086221A" w:rsidRDefault="00ED1B35" w:rsidP="0071047F">
            <w:pPr>
              <w:widowControl/>
              <w:ind w:firstLine="709"/>
              <w:jc w:val="right"/>
              <w:rPr>
                <w:color w:val="auto"/>
                <w:sz w:val="28"/>
                <w:szCs w:val="28"/>
              </w:rPr>
            </w:pPr>
          </w:p>
        </w:tc>
        <w:tc>
          <w:tcPr>
            <w:tcW w:w="397" w:type="dxa"/>
            <w:gridSpan w:val="2"/>
            <w:tcBorders>
              <w:top w:val="single" w:sz="4" w:space="0" w:color="auto"/>
              <w:bottom w:val="single" w:sz="4" w:space="0" w:color="auto"/>
            </w:tcBorders>
          </w:tcPr>
          <w:p w14:paraId="27B82574" w14:textId="77777777" w:rsidR="00ED1B35" w:rsidRPr="0086221A" w:rsidRDefault="00ED1B35" w:rsidP="0071047F">
            <w:pPr>
              <w:widowControl/>
              <w:ind w:firstLine="709"/>
              <w:jc w:val="center"/>
              <w:rPr>
                <w:color w:val="auto"/>
                <w:sz w:val="28"/>
                <w:szCs w:val="28"/>
              </w:rPr>
            </w:pPr>
          </w:p>
        </w:tc>
        <w:tc>
          <w:tcPr>
            <w:tcW w:w="255" w:type="dxa"/>
            <w:tcBorders>
              <w:bottom w:val="single" w:sz="4" w:space="0" w:color="auto"/>
            </w:tcBorders>
          </w:tcPr>
          <w:p w14:paraId="5E819B38" w14:textId="77777777" w:rsidR="00ED1B35" w:rsidRPr="0086221A" w:rsidRDefault="00ED1B35" w:rsidP="0071047F">
            <w:pPr>
              <w:widowControl/>
              <w:ind w:firstLine="709"/>
              <w:rPr>
                <w:color w:val="auto"/>
                <w:sz w:val="28"/>
                <w:szCs w:val="28"/>
              </w:rPr>
            </w:pPr>
          </w:p>
        </w:tc>
        <w:tc>
          <w:tcPr>
            <w:tcW w:w="1134" w:type="dxa"/>
            <w:tcBorders>
              <w:top w:val="single" w:sz="4" w:space="0" w:color="auto"/>
              <w:bottom w:val="single" w:sz="4" w:space="0" w:color="auto"/>
            </w:tcBorders>
          </w:tcPr>
          <w:p w14:paraId="2D2CA982" w14:textId="77777777" w:rsidR="00ED1B35" w:rsidRPr="0086221A" w:rsidRDefault="00ED1B35" w:rsidP="0071047F">
            <w:pPr>
              <w:widowControl/>
              <w:ind w:firstLine="709"/>
              <w:jc w:val="center"/>
              <w:rPr>
                <w:color w:val="auto"/>
                <w:sz w:val="28"/>
                <w:szCs w:val="28"/>
              </w:rPr>
            </w:pPr>
          </w:p>
        </w:tc>
        <w:tc>
          <w:tcPr>
            <w:tcW w:w="85" w:type="dxa"/>
            <w:tcBorders>
              <w:bottom w:val="single" w:sz="4" w:space="0" w:color="auto"/>
            </w:tcBorders>
          </w:tcPr>
          <w:p w14:paraId="256FA4DD" w14:textId="77777777" w:rsidR="00ED1B35" w:rsidRPr="0086221A" w:rsidRDefault="00ED1B35" w:rsidP="0071047F">
            <w:pPr>
              <w:widowControl/>
              <w:ind w:firstLine="709"/>
              <w:jc w:val="center"/>
              <w:rPr>
                <w:color w:val="auto"/>
                <w:sz w:val="28"/>
                <w:szCs w:val="28"/>
              </w:rPr>
            </w:pPr>
          </w:p>
        </w:tc>
        <w:tc>
          <w:tcPr>
            <w:tcW w:w="624" w:type="dxa"/>
            <w:gridSpan w:val="3"/>
            <w:tcBorders>
              <w:top w:val="single" w:sz="4" w:space="0" w:color="auto"/>
              <w:bottom w:val="single" w:sz="4" w:space="0" w:color="auto"/>
            </w:tcBorders>
          </w:tcPr>
          <w:p w14:paraId="47147472" w14:textId="77777777" w:rsidR="00ED1B35" w:rsidRPr="0086221A" w:rsidRDefault="00ED1B35" w:rsidP="0071047F">
            <w:pPr>
              <w:widowControl/>
              <w:ind w:firstLine="709"/>
              <w:jc w:val="center"/>
              <w:rPr>
                <w:color w:val="auto"/>
                <w:sz w:val="28"/>
                <w:szCs w:val="28"/>
              </w:rPr>
            </w:pPr>
          </w:p>
        </w:tc>
        <w:tc>
          <w:tcPr>
            <w:tcW w:w="626" w:type="dxa"/>
            <w:gridSpan w:val="2"/>
            <w:tcBorders>
              <w:bottom w:val="single" w:sz="4" w:space="0" w:color="auto"/>
              <w:right w:val="single" w:sz="4" w:space="0" w:color="auto"/>
            </w:tcBorders>
          </w:tcPr>
          <w:p w14:paraId="76C42229" w14:textId="77777777" w:rsidR="00ED1B35" w:rsidRPr="0086221A" w:rsidRDefault="00ED1B35" w:rsidP="0071047F">
            <w:pPr>
              <w:widowControl/>
              <w:ind w:firstLine="709"/>
              <w:rPr>
                <w:color w:val="auto"/>
                <w:sz w:val="28"/>
                <w:szCs w:val="28"/>
              </w:rPr>
            </w:pPr>
          </w:p>
        </w:tc>
      </w:tr>
    </w:tbl>
    <w:p w14:paraId="3339F83A" w14:textId="77777777" w:rsidR="00D84A88" w:rsidRPr="0086221A" w:rsidRDefault="00D84A88" w:rsidP="0086221A">
      <w:pPr>
        <w:widowControl/>
        <w:ind w:firstLine="709"/>
        <w:rPr>
          <w:rFonts w:ascii="Times New Roman" w:hAnsi="Times New Roman" w:cs="Times New Roman"/>
          <w:color w:val="auto"/>
          <w:sz w:val="28"/>
          <w:szCs w:val="28"/>
        </w:rPr>
      </w:pPr>
    </w:p>
    <w:p w14:paraId="51F49C17"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В обосновании необходимости установления публичного сервитута должны быть приведены:</w:t>
      </w:r>
    </w:p>
    <w:p w14:paraId="30150216"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p>
    <w:p w14:paraId="30FDD6C4"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bookmarkStart w:id="1" w:name="Par1"/>
      <w:bookmarkEnd w:id="1"/>
      <w:r w:rsidRPr="0086221A">
        <w:rPr>
          <w:rFonts w:ascii="Times New Roman" w:hAnsi="Times New Roman" w:cs="Times New Roman"/>
          <w:color w:val="auto"/>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w:t>
      </w:r>
      <w:r w:rsidRPr="0086221A">
        <w:rPr>
          <w:rFonts w:ascii="Times New Roman" w:hAnsi="Times New Roman" w:cs="Times New Roman"/>
          <w:color w:val="auto"/>
          <w:sz w:val="28"/>
          <w:szCs w:val="28"/>
        </w:rPr>
        <w:lastRenderedPageBreak/>
        <w:t>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1524EFB4"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bookmarkStart w:id="2" w:name="Par2"/>
      <w:bookmarkEnd w:id="2"/>
      <w:r w:rsidRPr="0086221A">
        <w:rPr>
          <w:rFonts w:ascii="Times New Roman" w:hAnsi="Times New Roman" w:cs="Times New Roman"/>
          <w:color w:val="auto"/>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450C7F58"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0B7E1A3B"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7FC0F2F1"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14:paraId="2834F985" w14:textId="717D0AC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w:t>
      </w:r>
      <w:r w:rsidR="000E612A" w:rsidRPr="000E612A">
        <w:rPr>
          <w:rFonts w:ascii="Times New Roman" w:hAnsi="Times New Roman" w:cs="Times New Roman"/>
          <w:color w:val="auto"/>
          <w:sz w:val="28"/>
          <w:szCs w:val="28"/>
        </w:rPr>
        <w:t xml:space="preserve">линиям и </w:t>
      </w:r>
      <w:r w:rsidR="000E612A" w:rsidRPr="000E612A">
        <w:rPr>
          <w:rFonts w:ascii="Times New Roman" w:hAnsi="Times New Roman" w:cs="Times New Roman"/>
          <w:color w:val="auto"/>
          <w:sz w:val="28"/>
          <w:szCs w:val="28"/>
        </w:rPr>
        <w:lastRenderedPageBreak/>
        <w:t>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14:paraId="1355216F"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7) сведения о договоре, предусмотренном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подпунктом 4.1 статьи 39.37 Земельного кодекса Российской Федерации;</w:t>
      </w:r>
    </w:p>
    <w:p w14:paraId="43F0690E"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86221A">
        <w:rPr>
          <w:rFonts w:ascii="Times New Roman" w:hAnsi="Times New Roman" w:cs="Times New Roman"/>
          <w:color w:val="auto"/>
          <w:sz w:val="28"/>
          <w:szCs w:val="28"/>
        </w:rPr>
        <w:t>строительства, в случае, если</w:t>
      </w:r>
      <w:proofErr w:type="gramEnd"/>
      <w:r w:rsidRPr="0086221A">
        <w:rPr>
          <w:rFonts w:ascii="Times New Roman" w:hAnsi="Times New Roman" w:cs="Times New Roman"/>
          <w:color w:val="auto"/>
          <w:sz w:val="28"/>
          <w:szCs w:val="28"/>
        </w:rPr>
        <w:t xml:space="preserve"> ходатайство об установлении публичного сервитута подано для указанных целей;</w:t>
      </w:r>
    </w:p>
    <w:p w14:paraId="78FB0DBB"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524AC25B"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w:t>
      </w:r>
      <w:r w:rsidR="000124E5" w:rsidRPr="0086221A">
        <w:rPr>
          <w:rFonts w:ascii="Times New Roman" w:hAnsi="Times New Roman" w:cs="Times New Roman"/>
          <w:color w:val="auto"/>
          <w:sz w:val="28"/>
          <w:szCs w:val="28"/>
        </w:rPr>
        <w:t xml:space="preserve"> </w:t>
      </w:r>
      <w:r w:rsidRPr="0086221A">
        <w:rPr>
          <w:rFonts w:ascii="Times New Roman" w:hAnsi="Times New Roman" w:cs="Times New Roman"/>
          <w:color w:val="auto"/>
          <w:sz w:val="28"/>
          <w:szCs w:val="28"/>
        </w:rPr>
        <w:t>статьи 39.41 Земельного кодекса Российской Федерации, должно также содержать:</w:t>
      </w:r>
    </w:p>
    <w:p w14:paraId="190F0DFA" w14:textId="77777777" w:rsidR="00CC2933" w:rsidRPr="0086221A" w:rsidRDefault="00CC2933" w:rsidP="0086221A">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14:paraId="0222DB49" w14:textId="573BC622" w:rsidR="00D84A88" w:rsidRDefault="00CC2933" w:rsidP="002347BF">
      <w:pPr>
        <w:widowControl/>
        <w:autoSpaceDE w:val="0"/>
        <w:autoSpaceDN w:val="0"/>
        <w:adjustRightInd w:val="0"/>
        <w:ind w:firstLine="709"/>
        <w:jc w:val="both"/>
        <w:rPr>
          <w:rFonts w:ascii="Times New Roman" w:hAnsi="Times New Roman" w:cs="Times New Roman"/>
          <w:color w:val="auto"/>
          <w:sz w:val="28"/>
          <w:szCs w:val="28"/>
        </w:rPr>
      </w:pPr>
      <w:r w:rsidRPr="0086221A">
        <w:rPr>
          <w:rFonts w:ascii="Times New Roman" w:hAnsi="Times New Roman" w:cs="Times New Roman"/>
          <w:color w:val="auto"/>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w:t>
      </w:r>
      <w:r w:rsidRPr="0086221A">
        <w:rPr>
          <w:rFonts w:ascii="Times New Roman" w:hAnsi="Times New Roman" w:cs="Times New Roman"/>
          <w:color w:val="auto"/>
          <w:sz w:val="28"/>
          <w:szCs w:val="28"/>
        </w:rPr>
        <w:lastRenderedPageBreak/>
        <w:t>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442A0E2F"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В подтверждение указанных в подпункте 2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1C6EF66C"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а) на земельных участках, предоставленных или принадлежащих гражданам и (или) юридическим лицам;</w:t>
      </w:r>
    </w:p>
    <w:p w14:paraId="67F03C70"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064B7F2A"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4. В случае подачи ходатайства об установлении публичного сервитута для размещения сооружения, указанного в статье 3.6 Федерального закона от 25 октября 2001 г. N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195A2602"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 xml:space="preserve">а) реквизиты правоустанавливающих или </w:t>
      </w:r>
      <w:proofErr w:type="spellStart"/>
      <w:r w:rsidRPr="000E612A">
        <w:rPr>
          <w:rFonts w:ascii="Times New Roman" w:hAnsi="Times New Roman" w:cs="Times New Roman"/>
          <w:color w:val="auto"/>
          <w:sz w:val="28"/>
          <w:szCs w:val="28"/>
        </w:rPr>
        <w:t>правоудостоверяющих</w:t>
      </w:r>
      <w:proofErr w:type="spellEnd"/>
      <w:r w:rsidRPr="000E612A">
        <w:rPr>
          <w:rFonts w:ascii="Times New Roman" w:hAnsi="Times New Roman" w:cs="Times New Roman"/>
          <w:color w:val="auto"/>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3270D399"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 xml:space="preserve">б) реквизиты правоустанавливающих или </w:t>
      </w:r>
      <w:proofErr w:type="spellStart"/>
      <w:r w:rsidRPr="000E612A">
        <w:rPr>
          <w:rFonts w:ascii="Times New Roman" w:hAnsi="Times New Roman" w:cs="Times New Roman"/>
          <w:color w:val="auto"/>
          <w:sz w:val="28"/>
          <w:szCs w:val="28"/>
        </w:rPr>
        <w:t>правоудостоверяющих</w:t>
      </w:r>
      <w:proofErr w:type="spellEnd"/>
      <w:r w:rsidRPr="000E612A">
        <w:rPr>
          <w:rFonts w:ascii="Times New Roman" w:hAnsi="Times New Roman" w:cs="Times New Roman"/>
          <w:color w:val="auto"/>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2D726941"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5.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45CC7137"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6. В случае подачи ходатайства об установлении публичного сервитута для эксплуатации линейного объекта, указанного в статье 3.9 Федерального закона от 25 октября 2001 г. N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4F2025B8"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сведения о том, что линейный объект создан до 30 декабря 2004 г.;</w:t>
      </w:r>
    </w:p>
    <w:p w14:paraId="1F53DC69" w14:textId="77777777" w:rsidR="002347BF" w:rsidRPr="000E612A" w:rsidRDefault="002347BF" w:rsidP="002347BF">
      <w:pPr>
        <w:widowControl/>
        <w:ind w:firstLine="709"/>
        <w:jc w:val="both"/>
        <w:rPr>
          <w:rFonts w:ascii="Times New Roman" w:hAnsi="Times New Roman" w:cs="Times New Roman"/>
          <w:color w:val="auto"/>
          <w:sz w:val="28"/>
          <w:szCs w:val="28"/>
        </w:rPr>
      </w:pPr>
      <w:r w:rsidRPr="000E612A">
        <w:rPr>
          <w:rFonts w:ascii="Times New Roman" w:hAnsi="Times New Roman" w:cs="Times New Roman"/>
          <w:color w:val="auto"/>
          <w:sz w:val="28"/>
          <w:szCs w:val="28"/>
        </w:rPr>
        <w:t>сведения о виде линейного объекта;</w:t>
      </w:r>
    </w:p>
    <w:p w14:paraId="6F2D9BC8" w14:textId="1791A5C0" w:rsidR="002347BF" w:rsidRPr="0086221A" w:rsidRDefault="002347BF" w:rsidP="002347BF">
      <w:pPr>
        <w:widowControl/>
        <w:ind w:firstLine="709"/>
        <w:jc w:val="both"/>
        <w:rPr>
          <w:rFonts w:ascii="Times New Roman" w:hAnsi="Times New Roman" w:cs="Times New Roman"/>
          <w:color w:val="auto"/>
          <w:sz w:val="28"/>
          <w:szCs w:val="28"/>
        </w:rPr>
        <w:sectPr w:rsidR="002347BF" w:rsidRPr="0086221A" w:rsidSect="0086221A">
          <w:headerReference w:type="even" r:id="rId9"/>
          <w:headerReference w:type="default" r:id="rId10"/>
          <w:type w:val="continuous"/>
          <w:pgSz w:w="11909" w:h="16838"/>
          <w:pgMar w:top="1464" w:right="746" w:bottom="1435" w:left="1418" w:header="0" w:footer="3" w:gutter="0"/>
          <w:cols w:space="720"/>
          <w:noEndnote/>
          <w:titlePg/>
          <w:docGrid w:linePitch="360"/>
        </w:sectPr>
      </w:pPr>
      <w:r w:rsidRPr="000E612A">
        <w:rPr>
          <w:rFonts w:ascii="Times New Roman" w:hAnsi="Times New Roman" w:cs="Times New Roman"/>
          <w:color w:val="auto"/>
          <w:sz w:val="28"/>
          <w:szCs w:val="28"/>
        </w:rPr>
        <w:lastRenderedPageBreak/>
        <w:t>сведения об эксплуатации линейного объекта для организации электро-, газо-, тепло-, водоснабжения населения, водоотведения и оказания населению услуг связи</w:t>
      </w:r>
      <w:r w:rsidR="008F7DDB">
        <w:rPr>
          <w:rFonts w:ascii="Times New Roman" w:hAnsi="Times New Roman" w:cs="Times New Roman"/>
          <w:color w:val="auto"/>
          <w:sz w:val="28"/>
          <w:szCs w:val="28"/>
        </w:rPr>
        <w:t>.»</w:t>
      </w:r>
    </w:p>
    <w:p w14:paraId="35CC9148" w14:textId="1C6E6C07" w:rsidR="0086221A" w:rsidRPr="0086221A" w:rsidRDefault="0086221A" w:rsidP="00D11BFA">
      <w:pPr>
        <w:pStyle w:val="a6"/>
        <w:widowControl/>
        <w:shd w:val="clear" w:color="auto" w:fill="auto"/>
        <w:spacing w:line="240" w:lineRule="auto"/>
        <w:ind w:firstLine="0"/>
        <w:rPr>
          <w:sz w:val="28"/>
          <w:szCs w:val="28"/>
        </w:rPr>
      </w:pPr>
    </w:p>
    <w:sectPr w:rsidR="0086221A" w:rsidRPr="0086221A" w:rsidSect="00682E21">
      <w:type w:val="continuous"/>
      <w:pgSz w:w="16838" w:h="11906" w:orient="landscape"/>
      <w:pgMar w:top="1276" w:right="395" w:bottom="850"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E05FF" w14:textId="77777777" w:rsidR="00955049" w:rsidRDefault="00955049">
      <w:pPr>
        <w:rPr>
          <w:rFonts w:cs="Times New Roman"/>
          <w:color w:val="auto"/>
        </w:rPr>
      </w:pPr>
      <w:r>
        <w:rPr>
          <w:rFonts w:cs="Times New Roman"/>
          <w:color w:val="auto"/>
        </w:rPr>
        <w:separator/>
      </w:r>
    </w:p>
  </w:endnote>
  <w:endnote w:type="continuationSeparator" w:id="0">
    <w:p w14:paraId="12294D2B" w14:textId="77777777" w:rsidR="00955049" w:rsidRDefault="009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C4F9" w14:textId="77777777" w:rsidR="00955049" w:rsidRDefault="00955049">
      <w:pPr>
        <w:rPr>
          <w:rFonts w:cs="Times New Roman"/>
          <w:color w:val="auto"/>
        </w:rPr>
      </w:pPr>
      <w:r>
        <w:rPr>
          <w:rFonts w:cs="Times New Roman"/>
          <w:color w:val="auto"/>
        </w:rPr>
        <w:separator/>
      </w:r>
    </w:p>
  </w:footnote>
  <w:footnote w:type="continuationSeparator" w:id="0">
    <w:p w14:paraId="645D7957" w14:textId="77777777" w:rsidR="00955049" w:rsidRDefault="0095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4023" w14:textId="77777777" w:rsidR="00677CFF" w:rsidRDefault="00677CFF">
    <w:pPr>
      <w:rPr>
        <w:rFonts w:cs="Times New Roman"/>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ACD8" w14:textId="77777777" w:rsidR="00677CFF" w:rsidRDefault="00677CFF">
    <w:pPr>
      <w:rPr>
        <w:rFonts w:cs="Times New Roman"/>
        <w:color w:val="auto"/>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69F2C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3"/>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16cid:durableId="485558186">
    <w:abstractNumId w:val="0"/>
  </w:num>
  <w:num w:numId="2" w16cid:durableId="1046027130">
    <w:abstractNumId w:val="1"/>
  </w:num>
  <w:num w:numId="3" w16cid:durableId="2051295073">
    <w:abstractNumId w:val="2"/>
  </w:num>
  <w:num w:numId="4" w16cid:durableId="944777033">
    <w:abstractNumId w:val="3"/>
  </w:num>
  <w:num w:numId="5" w16cid:durableId="244535742">
    <w:abstractNumId w:val="4"/>
  </w:num>
  <w:num w:numId="6" w16cid:durableId="564755282">
    <w:abstractNumId w:val="5"/>
  </w:num>
  <w:num w:numId="7" w16cid:durableId="1471826112">
    <w:abstractNumId w:val="6"/>
  </w:num>
  <w:num w:numId="8" w16cid:durableId="2132698644">
    <w:abstractNumId w:val="7"/>
  </w:num>
  <w:num w:numId="9" w16cid:durableId="1584296423">
    <w:abstractNumId w:val="8"/>
  </w:num>
  <w:num w:numId="10" w16cid:durableId="1126311967">
    <w:abstractNumId w:val="9"/>
  </w:num>
  <w:num w:numId="11" w16cid:durableId="769621814">
    <w:abstractNumId w:val="10"/>
  </w:num>
  <w:num w:numId="12" w16cid:durableId="1497918890">
    <w:abstractNumId w:val="11"/>
  </w:num>
  <w:num w:numId="13" w16cid:durableId="1453746568">
    <w:abstractNumId w:val="12"/>
  </w:num>
  <w:num w:numId="14" w16cid:durableId="751393366">
    <w:abstractNumId w:val="13"/>
  </w:num>
  <w:num w:numId="15" w16cid:durableId="946543589">
    <w:abstractNumId w:val="14"/>
  </w:num>
  <w:num w:numId="16" w16cid:durableId="1758790640">
    <w:abstractNumId w:val="15"/>
  </w:num>
  <w:num w:numId="17" w16cid:durableId="1163664822">
    <w:abstractNumId w:val="16"/>
  </w:num>
  <w:num w:numId="18" w16cid:durableId="40181292">
    <w:abstractNumId w:val="17"/>
  </w:num>
  <w:num w:numId="19" w16cid:durableId="692606990">
    <w:abstractNumId w:val="18"/>
  </w:num>
  <w:num w:numId="20" w16cid:durableId="317610565">
    <w:abstractNumId w:val="19"/>
  </w:num>
  <w:num w:numId="21" w16cid:durableId="6454299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1D"/>
    <w:rsid w:val="000124E5"/>
    <w:rsid w:val="0003387E"/>
    <w:rsid w:val="00047199"/>
    <w:rsid w:val="000542BF"/>
    <w:rsid w:val="000627B5"/>
    <w:rsid w:val="00063A36"/>
    <w:rsid w:val="00084C4F"/>
    <w:rsid w:val="000942E4"/>
    <w:rsid w:val="000E612A"/>
    <w:rsid w:val="000F0694"/>
    <w:rsid w:val="00114143"/>
    <w:rsid w:val="00127D5B"/>
    <w:rsid w:val="0014139F"/>
    <w:rsid w:val="001442DD"/>
    <w:rsid w:val="00150C41"/>
    <w:rsid w:val="0015135F"/>
    <w:rsid w:val="00166F4C"/>
    <w:rsid w:val="00173DC4"/>
    <w:rsid w:val="0017560C"/>
    <w:rsid w:val="00181FC4"/>
    <w:rsid w:val="00193070"/>
    <w:rsid w:val="00195E27"/>
    <w:rsid w:val="001A03A3"/>
    <w:rsid w:val="001A124E"/>
    <w:rsid w:val="001A1AC8"/>
    <w:rsid w:val="001A5CDE"/>
    <w:rsid w:val="001A6ACF"/>
    <w:rsid w:val="001D0413"/>
    <w:rsid w:val="001D2C01"/>
    <w:rsid w:val="001E46C2"/>
    <w:rsid w:val="00210794"/>
    <w:rsid w:val="00220AAF"/>
    <w:rsid w:val="00226A6C"/>
    <w:rsid w:val="002347BF"/>
    <w:rsid w:val="00244518"/>
    <w:rsid w:val="002558EC"/>
    <w:rsid w:val="00275987"/>
    <w:rsid w:val="00285D80"/>
    <w:rsid w:val="002A2B51"/>
    <w:rsid w:val="002B19CE"/>
    <w:rsid w:val="002C1574"/>
    <w:rsid w:val="002D395E"/>
    <w:rsid w:val="002E329E"/>
    <w:rsid w:val="002E7CC7"/>
    <w:rsid w:val="0030364F"/>
    <w:rsid w:val="00312A12"/>
    <w:rsid w:val="00321419"/>
    <w:rsid w:val="0032522C"/>
    <w:rsid w:val="003538BA"/>
    <w:rsid w:val="00365251"/>
    <w:rsid w:val="003814F5"/>
    <w:rsid w:val="003829D9"/>
    <w:rsid w:val="00386B50"/>
    <w:rsid w:val="0039175A"/>
    <w:rsid w:val="003A4317"/>
    <w:rsid w:val="003A4416"/>
    <w:rsid w:val="003A57A7"/>
    <w:rsid w:val="003A7A6A"/>
    <w:rsid w:val="003B671D"/>
    <w:rsid w:val="003D6DF9"/>
    <w:rsid w:val="003D7AC2"/>
    <w:rsid w:val="003F74F5"/>
    <w:rsid w:val="0040068A"/>
    <w:rsid w:val="00421706"/>
    <w:rsid w:val="00421D73"/>
    <w:rsid w:val="0043570C"/>
    <w:rsid w:val="00475987"/>
    <w:rsid w:val="0048355F"/>
    <w:rsid w:val="00487666"/>
    <w:rsid w:val="00496F1F"/>
    <w:rsid w:val="004A57F9"/>
    <w:rsid w:val="004B3EA6"/>
    <w:rsid w:val="004C6ABE"/>
    <w:rsid w:val="004D0A7B"/>
    <w:rsid w:val="004D1A96"/>
    <w:rsid w:val="004E2930"/>
    <w:rsid w:val="004E669F"/>
    <w:rsid w:val="004F57BF"/>
    <w:rsid w:val="004F5B1D"/>
    <w:rsid w:val="00501FC7"/>
    <w:rsid w:val="00507B0C"/>
    <w:rsid w:val="0052001C"/>
    <w:rsid w:val="0053085F"/>
    <w:rsid w:val="00545EE7"/>
    <w:rsid w:val="005543C7"/>
    <w:rsid w:val="0055565F"/>
    <w:rsid w:val="005A2013"/>
    <w:rsid w:val="005C2FB4"/>
    <w:rsid w:val="005D1250"/>
    <w:rsid w:val="005E3FD6"/>
    <w:rsid w:val="0061684D"/>
    <w:rsid w:val="00625A0D"/>
    <w:rsid w:val="00631565"/>
    <w:rsid w:val="00650A95"/>
    <w:rsid w:val="006672AE"/>
    <w:rsid w:val="00677CFF"/>
    <w:rsid w:val="00681809"/>
    <w:rsid w:val="00682E21"/>
    <w:rsid w:val="006B2D54"/>
    <w:rsid w:val="006C3A64"/>
    <w:rsid w:val="006C3C24"/>
    <w:rsid w:val="006F6240"/>
    <w:rsid w:val="0071047F"/>
    <w:rsid w:val="00721EEE"/>
    <w:rsid w:val="00722223"/>
    <w:rsid w:val="007306C9"/>
    <w:rsid w:val="00730AB9"/>
    <w:rsid w:val="00755180"/>
    <w:rsid w:val="00795E85"/>
    <w:rsid w:val="007A088B"/>
    <w:rsid w:val="007A12A7"/>
    <w:rsid w:val="007C5D3C"/>
    <w:rsid w:val="007D629E"/>
    <w:rsid w:val="007F3D25"/>
    <w:rsid w:val="007F6A05"/>
    <w:rsid w:val="007F6BD9"/>
    <w:rsid w:val="00811D09"/>
    <w:rsid w:val="00811E53"/>
    <w:rsid w:val="00834DB8"/>
    <w:rsid w:val="00836E53"/>
    <w:rsid w:val="00840B38"/>
    <w:rsid w:val="0086221A"/>
    <w:rsid w:val="00864CF5"/>
    <w:rsid w:val="008714CB"/>
    <w:rsid w:val="00877AB0"/>
    <w:rsid w:val="00890227"/>
    <w:rsid w:val="0089674A"/>
    <w:rsid w:val="008B54EC"/>
    <w:rsid w:val="008B57DA"/>
    <w:rsid w:val="008D5E9E"/>
    <w:rsid w:val="008E0639"/>
    <w:rsid w:val="008F7DDB"/>
    <w:rsid w:val="009059F5"/>
    <w:rsid w:val="00910999"/>
    <w:rsid w:val="00910E2F"/>
    <w:rsid w:val="00911DF5"/>
    <w:rsid w:val="00932FB7"/>
    <w:rsid w:val="00942205"/>
    <w:rsid w:val="00942A25"/>
    <w:rsid w:val="00943CE0"/>
    <w:rsid w:val="00955049"/>
    <w:rsid w:val="009662D6"/>
    <w:rsid w:val="00972650"/>
    <w:rsid w:val="00983D64"/>
    <w:rsid w:val="0099676D"/>
    <w:rsid w:val="009972F4"/>
    <w:rsid w:val="009A430F"/>
    <w:rsid w:val="009A67A4"/>
    <w:rsid w:val="009D120D"/>
    <w:rsid w:val="009E070C"/>
    <w:rsid w:val="009E32A0"/>
    <w:rsid w:val="009E6B80"/>
    <w:rsid w:val="009F11E2"/>
    <w:rsid w:val="009F2AD5"/>
    <w:rsid w:val="009F36EC"/>
    <w:rsid w:val="00A545BE"/>
    <w:rsid w:val="00AC7C98"/>
    <w:rsid w:val="00AD0CDD"/>
    <w:rsid w:val="00AE6247"/>
    <w:rsid w:val="00B061BA"/>
    <w:rsid w:val="00B2323C"/>
    <w:rsid w:val="00B4492D"/>
    <w:rsid w:val="00B50BA1"/>
    <w:rsid w:val="00B5363B"/>
    <w:rsid w:val="00B53C5D"/>
    <w:rsid w:val="00B71D28"/>
    <w:rsid w:val="00B83F0B"/>
    <w:rsid w:val="00BC3D47"/>
    <w:rsid w:val="00BD346C"/>
    <w:rsid w:val="00BE19E6"/>
    <w:rsid w:val="00BE1E0F"/>
    <w:rsid w:val="00C43654"/>
    <w:rsid w:val="00C62829"/>
    <w:rsid w:val="00C9362C"/>
    <w:rsid w:val="00CB4112"/>
    <w:rsid w:val="00CC2933"/>
    <w:rsid w:val="00CD5004"/>
    <w:rsid w:val="00CE2A0D"/>
    <w:rsid w:val="00CE5751"/>
    <w:rsid w:val="00CE7D1B"/>
    <w:rsid w:val="00CF6932"/>
    <w:rsid w:val="00D11BFA"/>
    <w:rsid w:val="00D24C08"/>
    <w:rsid w:val="00D3555E"/>
    <w:rsid w:val="00D37D6B"/>
    <w:rsid w:val="00D60842"/>
    <w:rsid w:val="00D61914"/>
    <w:rsid w:val="00D83EAA"/>
    <w:rsid w:val="00D84A88"/>
    <w:rsid w:val="00D87A84"/>
    <w:rsid w:val="00DA15B6"/>
    <w:rsid w:val="00DA33F2"/>
    <w:rsid w:val="00DC1CFE"/>
    <w:rsid w:val="00DC269E"/>
    <w:rsid w:val="00DD2FCD"/>
    <w:rsid w:val="00DD67FE"/>
    <w:rsid w:val="00E22F5F"/>
    <w:rsid w:val="00E545B2"/>
    <w:rsid w:val="00EA0E24"/>
    <w:rsid w:val="00EA56C5"/>
    <w:rsid w:val="00ED1B35"/>
    <w:rsid w:val="00EF090A"/>
    <w:rsid w:val="00F04A8B"/>
    <w:rsid w:val="00F27BB7"/>
    <w:rsid w:val="00F36E74"/>
    <w:rsid w:val="00F46AF3"/>
    <w:rsid w:val="00F831FD"/>
    <w:rsid w:val="00F91D9A"/>
    <w:rsid w:val="00F97FB4"/>
    <w:rsid w:val="00FB2C72"/>
    <w:rsid w:val="00FC2013"/>
    <w:rsid w:val="00FE4AD6"/>
    <w:rsid w:val="00FF0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592B5"/>
  <w14:defaultImageDpi w14:val="0"/>
  <w15:docId w15:val="{D050834A-FC2C-43BC-9731-2E4FBF66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z w:val="19"/>
      <w:szCs w:val="19"/>
      <w:u w:val="none"/>
    </w:rPr>
  </w:style>
  <w:style w:type="character" w:customStyle="1" w:styleId="2">
    <w:name w:val="Основной текст (2)_"/>
    <w:basedOn w:val="a0"/>
    <w:link w:val="20"/>
    <w:locked/>
    <w:rPr>
      <w:rFonts w:ascii="Times New Roman" w:hAnsi="Times New Roman" w:cs="Times New Roman"/>
      <w:b/>
      <w:bCs/>
      <w:sz w:val="27"/>
      <w:szCs w:val="27"/>
      <w:u w:val="none"/>
    </w:rPr>
  </w:style>
  <w:style w:type="character" w:customStyle="1" w:styleId="3">
    <w:name w:val="Основной текст (3)_"/>
    <w:basedOn w:val="a0"/>
    <w:link w:val="30"/>
    <w:uiPriority w:val="99"/>
    <w:locked/>
    <w:rPr>
      <w:rFonts w:ascii="Times New Roman" w:hAnsi="Times New Roman" w:cs="Times New Roman"/>
      <w:i/>
      <w:iCs/>
      <w:sz w:val="15"/>
      <w:szCs w:val="15"/>
      <w:u w:val="none"/>
    </w:rPr>
  </w:style>
  <w:style w:type="character" w:customStyle="1" w:styleId="1">
    <w:name w:val="Основной текст Знак1"/>
    <w:basedOn w:val="a0"/>
    <w:link w:val="a6"/>
    <w:uiPriority w:val="99"/>
    <w:locked/>
    <w:rPr>
      <w:rFonts w:ascii="Times New Roman" w:hAnsi="Times New Roman" w:cs="Times New Roman"/>
      <w:sz w:val="26"/>
      <w:szCs w:val="26"/>
      <w:u w:val="none"/>
    </w:rPr>
  </w:style>
  <w:style w:type="character" w:customStyle="1" w:styleId="4">
    <w:name w:val="Основной текст (4)_"/>
    <w:basedOn w:val="a0"/>
    <w:link w:val="40"/>
    <w:uiPriority w:val="99"/>
    <w:locked/>
    <w:rPr>
      <w:rFonts w:ascii="Times New Roman" w:hAnsi="Times New Roman" w:cs="Times New Roman"/>
      <w:i/>
      <w:iCs/>
      <w:sz w:val="19"/>
      <w:szCs w:val="19"/>
      <w:u w:val="none"/>
    </w:rPr>
  </w:style>
  <w:style w:type="character" w:customStyle="1" w:styleId="a7">
    <w:name w:val="Основной текст + Курсив"/>
    <w:basedOn w:val="1"/>
    <w:uiPriority w:val="99"/>
    <w:rPr>
      <w:rFonts w:ascii="Times New Roman" w:hAnsi="Times New Roman" w:cs="Times New Roman"/>
      <w:i/>
      <w:iCs/>
      <w:sz w:val="26"/>
      <w:szCs w:val="26"/>
      <w:u w:val="none"/>
    </w:rPr>
  </w:style>
  <w:style w:type="character" w:customStyle="1" w:styleId="a8">
    <w:name w:val="Колонтитул_"/>
    <w:basedOn w:val="a0"/>
    <w:link w:val="10"/>
    <w:uiPriority w:val="99"/>
    <w:locked/>
    <w:rPr>
      <w:rFonts w:ascii="Times New Roman" w:hAnsi="Times New Roman" w:cs="Times New Roman"/>
      <w:noProof/>
      <w:sz w:val="20"/>
      <w:szCs w:val="20"/>
      <w:u w:val="none"/>
    </w:rPr>
  </w:style>
  <w:style w:type="character" w:customStyle="1" w:styleId="a9">
    <w:name w:val="Колонтитул"/>
    <w:basedOn w:val="a8"/>
    <w:uiPriority w:val="99"/>
    <w:rPr>
      <w:rFonts w:ascii="Times New Roman" w:hAnsi="Times New Roman" w:cs="Times New Roman"/>
      <w:noProof/>
      <w:sz w:val="20"/>
      <w:szCs w:val="20"/>
      <w:u w:val="none"/>
    </w:rPr>
  </w:style>
  <w:style w:type="character" w:customStyle="1" w:styleId="11">
    <w:name w:val="Заголовок №1_"/>
    <w:basedOn w:val="a0"/>
    <w:link w:val="12"/>
    <w:uiPriority w:val="99"/>
    <w:locked/>
    <w:rPr>
      <w:rFonts w:ascii="Times New Roman" w:hAnsi="Times New Roman" w:cs="Times New Roman"/>
      <w:b/>
      <w:bCs/>
      <w:sz w:val="27"/>
      <w:szCs w:val="27"/>
      <w:u w:val="none"/>
    </w:rPr>
  </w:style>
  <w:style w:type="paragraph" w:styleId="a6">
    <w:name w:val="Body Text"/>
    <w:basedOn w:val="a"/>
    <w:link w:val="1"/>
    <w:uiPriority w:val="99"/>
    <w:pPr>
      <w:shd w:val="clear" w:color="auto" w:fill="FFFFFF"/>
      <w:spacing w:line="322" w:lineRule="exact"/>
      <w:ind w:hanging="760"/>
      <w:jc w:val="both"/>
    </w:pPr>
    <w:rPr>
      <w:rFonts w:ascii="Times New Roman" w:hAnsi="Times New Roman" w:cs="Times New Roman"/>
      <w:color w:val="auto"/>
      <w:sz w:val="26"/>
      <w:szCs w:val="26"/>
    </w:rPr>
  </w:style>
  <w:style w:type="character" w:customStyle="1" w:styleId="aa">
    <w:name w:val="Основной текст Знак"/>
    <w:basedOn w:val="a0"/>
    <w:uiPriority w:val="99"/>
    <w:semiHidden/>
    <w:rPr>
      <w:color w:val="000000"/>
    </w:rPr>
  </w:style>
  <w:style w:type="character" w:customStyle="1" w:styleId="120">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Courier New"/>
      <w:color w:val="000000"/>
    </w:rPr>
  </w:style>
  <w:style w:type="character" w:customStyle="1" w:styleId="50">
    <w:name w:val="Основной текст (5)_"/>
    <w:basedOn w:val="a0"/>
    <w:link w:val="51"/>
    <w:uiPriority w:val="99"/>
    <w:locked/>
    <w:rPr>
      <w:rFonts w:ascii="Times New Roman" w:hAnsi="Times New Roman" w:cs="Times New Roman"/>
      <w:i/>
      <w:iCs/>
      <w:sz w:val="26"/>
      <w:szCs w:val="26"/>
      <w:u w:val="none"/>
    </w:rPr>
  </w:style>
  <w:style w:type="character" w:customStyle="1" w:styleId="90">
    <w:name w:val="Основной текст + 9"/>
    <w:aliases w:val="5 pt,Интервал -1 pt"/>
    <w:basedOn w:val="1"/>
    <w:uiPriority w:val="99"/>
    <w:rPr>
      <w:rFonts w:ascii="Times New Roman" w:hAnsi="Times New Roman" w:cs="Times New Roman"/>
      <w:spacing w:val="-30"/>
      <w:sz w:val="19"/>
      <w:szCs w:val="19"/>
      <w:u w:val="none"/>
    </w:rPr>
  </w:style>
  <w:style w:type="character" w:customStyle="1" w:styleId="52">
    <w:name w:val="Основной текст (5) + Не курсив"/>
    <w:basedOn w:val="50"/>
    <w:uiPriority w:val="99"/>
    <w:rPr>
      <w:rFonts w:ascii="Times New Roman" w:hAnsi="Times New Roman" w:cs="Times New Roman"/>
      <w:i w:val="0"/>
      <w:iCs w:val="0"/>
      <w:sz w:val="26"/>
      <w:szCs w:val="26"/>
      <w:u w:val="none"/>
    </w:rPr>
  </w:style>
  <w:style w:type="character" w:customStyle="1" w:styleId="60">
    <w:name w:val="Основной текст (6)_"/>
    <w:basedOn w:val="a0"/>
    <w:link w:val="61"/>
    <w:uiPriority w:val="99"/>
    <w:locked/>
    <w:rPr>
      <w:rFonts w:ascii="Times New Roman" w:hAnsi="Times New Roman" w:cs="Times New Roman"/>
      <w:sz w:val="23"/>
      <w:szCs w:val="23"/>
      <w:u w:val="none"/>
    </w:rPr>
  </w:style>
  <w:style w:type="character" w:customStyle="1" w:styleId="62">
    <w:name w:val="Основной текст (6)"/>
    <w:basedOn w:val="60"/>
    <w:uiPriority w:val="99"/>
    <w:rPr>
      <w:rFonts w:ascii="Times New Roman" w:hAnsi="Times New Roman" w:cs="Times New Roman"/>
      <w:sz w:val="23"/>
      <w:szCs w:val="23"/>
      <w:u w:val="single"/>
    </w:rPr>
  </w:style>
  <w:style w:type="character" w:customStyle="1" w:styleId="70">
    <w:name w:val="Основной текст (7)_"/>
    <w:basedOn w:val="a0"/>
    <w:link w:val="71"/>
    <w:uiPriority w:val="99"/>
    <w:locked/>
    <w:rPr>
      <w:rFonts w:ascii="Times New Roman" w:hAnsi="Times New Roman" w:cs="Times New Roman"/>
      <w:i/>
      <w:iCs/>
      <w:sz w:val="23"/>
      <w:szCs w:val="23"/>
      <w:u w:val="none"/>
    </w:rPr>
  </w:style>
  <w:style w:type="character" w:customStyle="1" w:styleId="72">
    <w:name w:val="Основной текст (7) + Не курсив"/>
    <w:basedOn w:val="70"/>
    <w:uiPriority w:val="99"/>
    <w:rPr>
      <w:rFonts w:ascii="Times New Roman" w:hAnsi="Times New Roman" w:cs="Times New Roman"/>
      <w:i w:val="0"/>
      <w:iCs w:val="0"/>
      <w:sz w:val="23"/>
      <w:szCs w:val="23"/>
      <w:u w:val="none"/>
    </w:rPr>
  </w:style>
  <w:style w:type="character" w:customStyle="1" w:styleId="63">
    <w:name w:val="Основной текст (6) + Курсив"/>
    <w:basedOn w:val="60"/>
    <w:uiPriority w:val="99"/>
    <w:rPr>
      <w:rFonts w:ascii="Times New Roman" w:hAnsi="Times New Roman" w:cs="Times New Roman"/>
      <w:i/>
      <w:iCs/>
      <w:sz w:val="23"/>
      <w:szCs w:val="23"/>
      <w:u w:val="none"/>
    </w:rPr>
  </w:style>
  <w:style w:type="character" w:customStyle="1" w:styleId="62pt">
    <w:name w:val="Основной текст (6) + Интервал 2 pt"/>
    <w:basedOn w:val="60"/>
    <w:uiPriority w:val="99"/>
    <w:rPr>
      <w:rFonts w:ascii="Times New Roman" w:hAnsi="Times New Roman" w:cs="Times New Roman"/>
      <w:spacing w:val="40"/>
      <w:sz w:val="23"/>
      <w:szCs w:val="23"/>
      <w:u w:val="none"/>
    </w:rPr>
  </w:style>
  <w:style w:type="character" w:customStyle="1" w:styleId="111">
    <w:name w:val="Основной текст + 11"/>
    <w:aliases w:val="5 pt4"/>
    <w:basedOn w:val="1"/>
    <w:uiPriority w:val="99"/>
    <w:rPr>
      <w:rFonts w:ascii="Times New Roman" w:hAnsi="Times New Roman" w:cs="Times New Roman"/>
      <w:sz w:val="23"/>
      <w:szCs w:val="23"/>
      <w:u w:val="none"/>
    </w:rPr>
  </w:style>
  <w:style w:type="character" w:customStyle="1" w:styleId="113">
    <w:name w:val="Основной текст + 113"/>
    <w:aliases w:val="5 pt3"/>
    <w:basedOn w:val="1"/>
    <w:uiPriority w:val="99"/>
    <w:rPr>
      <w:rFonts w:ascii="Times New Roman" w:hAnsi="Times New Roman" w:cs="Times New Roman"/>
      <w:sz w:val="23"/>
      <w:szCs w:val="23"/>
      <w:u w:val="none"/>
    </w:rPr>
  </w:style>
  <w:style w:type="character" w:customStyle="1" w:styleId="ab">
    <w:name w:val="Подпись к таблице_"/>
    <w:basedOn w:val="a0"/>
    <w:link w:val="ac"/>
    <w:uiPriority w:val="99"/>
    <w:locked/>
    <w:rPr>
      <w:rFonts w:ascii="Times New Roman" w:hAnsi="Times New Roman" w:cs="Times New Roman"/>
      <w:sz w:val="26"/>
      <w:szCs w:val="26"/>
      <w:u w:val="none"/>
    </w:rPr>
  </w:style>
  <w:style w:type="character" w:customStyle="1" w:styleId="112">
    <w:name w:val="Основной текст + 112"/>
    <w:aliases w:val="5 pt2,Полужирный"/>
    <w:basedOn w:val="1"/>
    <w:uiPriority w:val="99"/>
    <w:rPr>
      <w:rFonts w:ascii="Times New Roman" w:hAnsi="Times New Roman" w:cs="Times New Roman"/>
      <w:b/>
      <w:bCs/>
      <w:sz w:val="23"/>
      <w:szCs w:val="23"/>
      <w:u w:val="none"/>
    </w:rPr>
  </w:style>
  <w:style w:type="character" w:customStyle="1" w:styleId="6Exact">
    <w:name w:val="Основной текст (6) Exact"/>
    <w:basedOn w:val="a0"/>
    <w:uiPriority w:val="99"/>
    <w:rPr>
      <w:rFonts w:ascii="Times New Roman" w:hAnsi="Times New Roman" w:cs="Times New Roman"/>
      <w:spacing w:val="3"/>
      <w:sz w:val="21"/>
      <w:szCs w:val="21"/>
      <w:u w:val="none"/>
    </w:rPr>
  </w:style>
  <w:style w:type="character" w:customStyle="1" w:styleId="80">
    <w:name w:val="Основной текст (8)_"/>
    <w:basedOn w:val="a0"/>
    <w:link w:val="81"/>
    <w:uiPriority w:val="99"/>
    <w:locked/>
    <w:rPr>
      <w:rFonts w:ascii="Times New Roman" w:hAnsi="Times New Roman" w:cs="Times New Roman"/>
      <w:b/>
      <w:bCs/>
      <w:sz w:val="23"/>
      <w:szCs w:val="23"/>
      <w:u w:val="none"/>
    </w:rPr>
  </w:style>
  <w:style w:type="character" w:customStyle="1" w:styleId="7pt">
    <w:name w:val="Основной текст + 7 pt"/>
    <w:basedOn w:val="1"/>
    <w:uiPriority w:val="99"/>
    <w:rPr>
      <w:rFonts w:ascii="Times New Roman" w:hAnsi="Times New Roman" w:cs="Times New Roman"/>
      <w:sz w:val="14"/>
      <w:szCs w:val="14"/>
      <w:u w:val="none"/>
    </w:rPr>
  </w:style>
  <w:style w:type="character" w:customStyle="1" w:styleId="7pt1">
    <w:name w:val="Основной текст + 7 pt1"/>
    <w:basedOn w:val="1"/>
    <w:uiPriority w:val="99"/>
    <w:rPr>
      <w:rFonts w:ascii="Times New Roman" w:hAnsi="Times New Roman" w:cs="Times New Roman"/>
      <w:noProof/>
      <w:sz w:val="14"/>
      <w:szCs w:val="14"/>
      <w:u w:val="none"/>
    </w:rPr>
  </w:style>
  <w:style w:type="character" w:customStyle="1" w:styleId="1110">
    <w:name w:val="Основной текст + 111"/>
    <w:aliases w:val="5 pt1,Курсив"/>
    <w:basedOn w:val="1"/>
    <w:uiPriority w:val="99"/>
    <w:rPr>
      <w:rFonts w:ascii="Times New Roman" w:hAnsi="Times New Roman" w:cs="Times New Roman"/>
      <w:i/>
      <w:iCs/>
      <w:sz w:val="23"/>
      <w:szCs w:val="23"/>
      <w:u w:val="none"/>
    </w:rPr>
  </w:style>
  <w:style w:type="paragraph" w:customStyle="1" w:styleId="a5">
    <w:name w:val="Сноска"/>
    <w:basedOn w:val="a"/>
    <w:link w:val="a4"/>
    <w:uiPriority w:val="99"/>
    <w:pPr>
      <w:shd w:val="clear" w:color="auto" w:fill="FFFFFF"/>
      <w:spacing w:line="240" w:lineRule="atLeast"/>
      <w:jc w:val="both"/>
    </w:pPr>
    <w:rPr>
      <w:rFonts w:ascii="Times New Roman" w:hAnsi="Times New Roman" w:cs="Times New Roman"/>
      <w:color w:val="auto"/>
      <w:sz w:val="19"/>
      <w:szCs w:val="19"/>
    </w:rPr>
  </w:style>
  <w:style w:type="paragraph" w:customStyle="1" w:styleId="20">
    <w:name w:val="Основной текст (2)"/>
    <w:basedOn w:val="a"/>
    <w:link w:val="2"/>
    <w:pPr>
      <w:shd w:val="clear" w:color="auto" w:fill="FFFFFF"/>
      <w:spacing w:line="322" w:lineRule="exact"/>
      <w:ind w:hanging="500"/>
      <w:jc w:val="center"/>
    </w:pPr>
    <w:rPr>
      <w:rFonts w:ascii="Times New Roman" w:hAnsi="Times New Roman" w:cs="Times New Roman"/>
      <w:b/>
      <w:bCs/>
      <w:color w:val="auto"/>
      <w:sz w:val="27"/>
      <w:szCs w:val="27"/>
    </w:rPr>
  </w:style>
  <w:style w:type="paragraph" w:customStyle="1" w:styleId="30">
    <w:name w:val="Основной текст (3)"/>
    <w:basedOn w:val="a"/>
    <w:link w:val="3"/>
    <w:uiPriority w:val="99"/>
    <w:pPr>
      <w:shd w:val="clear" w:color="auto" w:fill="FFFFFF"/>
      <w:spacing w:before="420" w:after="420" w:line="240" w:lineRule="atLeast"/>
      <w:jc w:val="center"/>
    </w:pPr>
    <w:rPr>
      <w:rFonts w:ascii="Times New Roman" w:hAnsi="Times New Roman" w:cs="Times New Roman"/>
      <w:i/>
      <w:iCs/>
      <w:color w:val="auto"/>
      <w:sz w:val="15"/>
      <w:szCs w:val="15"/>
    </w:rPr>
  </w:style>
  <w:style w:type="paragraph" w:customStyle="1" w:styleId="40">
    <w:name w:val="Основной текст (4)"/>
    <w:basedOn w:val="a"/>
    <w:link w:val="4"/>
    <w:uiPriority w:val="99"/>
    <w:pPr>
      <w:shd w:val="clear" w:color="auto" w:fill="FFFFFF"/>
      <w:spacing w:before="240" w:after="60" w:line="240" w:lineRule="atLeast"/>
      <w:jc w:val="both"/>
    </w:pPr>
    <w:rPr>
      <w:rFonts w:ascii="Times New Roman" w:hAnsi="Times New Roman" w:cs="Times New Roman"/>
      <w:i/>
      <w:iCs/>
      <w:color w:val="auto"/>
      <w:sz w:val="19"/>
      <w:szCs w:val="19"/>
    </w:rPr>
  </w:style>
  <w:style w:type="paragraph" w:customStyle="1" w:styleId="10">
    <w:name w:val="Колонтитул1"/>
    <w:basedOn w:val="a"/>
    <w:link w:val="a8"/>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2">
    <w:name w:val="Заголовок №1"/>
    <w:basedOn w:val="a"/>
    <w:link w:val="11"/>
    <w:uiPriority w:val="99"/>
    <w:pPr>
      <w:shd w:val="clear" w:color="auto" w:fill="FFFFFF"/>
      <w:spacing w:before="300" w:after="420" w:line="240" w:lineRule="atLeast"/>
      <w:ind w:hanging="3080"/>
      <w:outlineLvl w:val="0"/>
    </w:pPr>
    <w:rPr>
      <w:rFonts w:ascii="Times New Roman" w:hAnsi="Times New Roman" w:cs="Times New Roman"/>
      <w:b/>
      <w:bCs/>
      <w:color w:val="auto"/>
      <w:sz w:val="27"/>
      <w:szCs w:val="27"/>
    </w:rPr>
  </w:style>
  <w:style w:type="paragraph" w:customStyle="1" w:styleId="51">
    <w:name w:val="Основной текст (5)"/>
    <w:basedOn w:val="a"/>
    <w:link w:val="50"/>
    <w:uiPriority w:val="99"/>
    <w:pPr>
      <w:shd w:val="clear" w:color="auto" w:fill="FFFFFF"/>
      <w:spacing w:line="322" w:lineRule="exact"/>
      <w:jc w:val="both"/>
    </w:pPr>
    <w:rPr>
      <w:rFonts w:ascii="Times New Roman" w:hAnsi="Times New Roman" w:cs="Times New Roman"/>
      <w:i/>
      <w:iCs/>
      <w:color w:val="auto"/>
      <w:sz w:val="26"/>
      <w:szCs w:val="26"/>
    </w:rPr>
  </w:style>
  <w:style w:type="paragraph" w:customStyle="1" w:styleId="61">
    <w:name w:val="Основной текст (6)1"/>
    <w:basedOn w:val="a"/>
    <w:link w:val="60"/>
    <w:uiPriority w:val="99"/>
    <w:pPr>
      <w:shd w:val="clear" w:color="auto" w:fill="FFFFFF"/>
      <w:spacing w:before="300" w:line="274" w:lineRule="exact"/>
      <w:jc w:val="both"/>
    </w:pPr>
    <w:rPr>
      <w:rFonts w:ascii="Times New Roman" w:hAnsi="Times New Roman" w:cs="Times New Roman"/>
      <w:color w:val="auto"/>
      <w:sz w:val="23"/>
      <w:szCs w:val="23"/>
    </w:rPr>
  </w:style>
  <w:style w:type="paragraph" w:customStyle="1" w:styleId="71">
    <w:name w:val="Основной текст (7)"/>
    <w:basedOn w:val="a"/>
    <w:link w:val="70"/>
    <w:uiPriority w:val="99"/>
    <w:pPr>
      <w:shd w:val="clear" w:color="auto" w:fill="FFFFFF"/>
      <w:spacing w:line="274" w:lineRule="exact"/>
      <w:jc w:val="both"/>
    </w:pPr>
    <w:rPr>
      <w:rFonts w:ascii="Times New Roman" w:hAnsi="Times New Roman" w:cs="Times New Roman"/>
      <w:i/>
      <w:iCs/>
      <w:color w:val="auto"/>
      <w:sz w:val="23"/>
      <w:szCs w:val="23"/>
    </w:rPr>
  </w:style>
  <w:style w:type="paragraph" w:customStyle="1" w:styleId="ac">
    <w:name w:val="Подпись к таблице"/>
    <w:basedOn w:val="a"/>
    <w:link w:val="ab"/>
    <w:uiPriority w:val="99"/>
    <w:pPr>
      <w:shd w:val="clear" w:color="auto" w:fill="FFFFFF"/>
      <w:spacing w:line="302" w:lineRule="exact"/>
      <w:ind w:firstLine="560"/>
    </w:pPr>
    <w:rPr>
      <w:rFonts w:ascii="Times New Roman" w:hAnsi="Times New Roman" w:cs="Times New Roman"/>
      <w:color w:val="auto"/>
      <w:sz w:val="26"/>
      <w:szCs w:val="26"/>
    </w:rPr>
  </w:style>
  <w:style w:type="paragraph" w:customStyle="1" w:styleId="81">
    <w:name w:val="Основной текст (8)"/>
    <w:basedOn w:val="a"/>
    <w:link w:val="80"/>
    <w:uiPriority w:val="99"/>
    <w:pPr>
      <w:shd w:val="clear" w:color="auto" w:fill="FFFFFF"/>
      <w:spacing w:before="480" w:line="274" w:lineRule="exact"/>
      <w:jc w:val="center"/>
    </w:pPr>
    <w:rPr>
      <w:rFonts w:ascii="Times New Roman" w:hAnsi="Times New Roman" w:cs="Times New Roman"/>
      <w:b/>
      <w:bCs/>
      <w:color w:val="auto"/>
      <w:sz w:val="23"/>
      <w:szCs w:val="23"/>
    </w:rPr>
  </w:style>
  <w:style w:type="paragraph" w:styleId="ad">
    <w:name w:val="footer"/>
    <w:basedOn w:val="a"/>
    <w:link w:val="ae"/>
    <w:uiPriority w:val="99"/>
    <w:unhideWhenUsed/>
    <w:rsid w:val="00CB4112"/>
    <w:pPr>
      <w:tabs>
        <w:tab w:val="center" w:pos="4677"/>
        <w:tab w:val="right" w:pos="9355"/>
      </w:tabs>
    </w:pPr>
  </w:style>
  <w:style w:type="character" w:customStyle="1" w:styleId="ae">
    <w:name w:val="Нижний колонтитул Знак"/>
    <w:basedOn w:val="a0"/>
    <w:link w:val="ad"/>
    <w:uiPriority w:val="99"/>
    <w:locked/>
    <w:rsid w:val="00CB4112"/>
    <w:rPr>
      <w:rFonts w:cs="Times New Roman"/>
      <w:color w:val="000000"/>
    </w:rPr>
  </w:style>
  <w:style w:type="paragraph" w:styleId="af">
    <w:name w:val="header"/>
    <w:basedOn w:val="a"/>
    <w:link w:val="af0"/>
    <w:uiPriority w:val="99"/>
    <w:unhideWhenUsed/>
    <w:rsid w:val="00CB4112"/>
    <w:pPr>
      <w:tabs>
        <w:tab w:val="center" w:pos="4677"/>
        <w:tab w:val="right" w:pos="9355"/>
      </w:tabs>
    </w:pPr>
  </w:style>
  <w:style w:type="character" w:customStyle="1" w:styleId="af0">
    <w:name w:val="Верхний колонтитул Знак"/>
    <w:basedOn w:val="a0"/>
    <w:link w:val="af"/>
    <w:uiPriority w:val="99"/>
    <w:locked/>
    <w:rsid w:val="00CB4112"/>
    <w:rPr>
      <w:rFonts w:cs="Times New Roman"/>
      <w:color w:val="000000"/>
    </w:rPr>
  </w:style>
  <w:style w:type="table" w:styleId="af1">
    <w:name w:val="Table Grid"/>
    <w:basedOn w:val="a1"/>
    <w:uiPriority w:val="99"/>
    <w:rsid w:val="00ED1B35"/>
    <w:pPr>
      <w:autoSpaceDE w:val="0"/>
      <w:autoSpaceDN w:val="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C7C98"/>
    <w:rPr>
      <w:rFonts w:ascii="Tahoma" w:hAnsi="Tahoma" w:cs="Tahoma"/>
      <w:sz w:val="16"/>
      <w:szCs w:val="16"/>
    </w:rPr>
  </w:style>
  <w:style w:type="character" w:customStyle="1" w:styleId="af3">
    <w:name w:val="Текст выноски Знак"/>
    <w:basedOn w:val="a0"/>
    <w:link w:val="af2"/>
    <w:uiPriority w:val="99"/>
    <w:semiHidden/>
    <w:locked/>
    <w:rsid w:val="00AC7C98"/>
    <w:rPr>
      <w:rFonts w:ascii="Tahoma" w:hAnsi="Tahoma" w:cs="Tahoma"/>
      <w:color w:val="000000"/>
      <w:sz w:val="16"/>
      <w:szCs w:val="16"/>
    </w:rPr>
  </w:style>
  <w:style w:type="paragraph" w:styleId="af4">
    <w:name w:val="Body Text Indent"/>
    <w:basedOn w:val="a"/>
    <w:link w:val="af5"/>
    <w:uiPriority w:val="99"/>
    <w:semiHidden/>
    <w:unhideWhenUsed/>
    <w:rsid w:val="00D11BFA"/>
    <w:pPr>
      <w:spacing w:after="120"/>
      <w:ind w:left="283"/>
    </w:pPr>
  </w:style>
  <w:style w:type="character" w:customStyle="1" w:styleId="af5">
    <w:name w:val="Основной текст с отступом Знак"/>
    <w:basedOn w:val="a0"/>
    <w:link w:val="af4"/>
    <w:rsid w:val="00D11B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3D8F-354D-44D0-BE64-3EA52D35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Бахмацкая</dc:creator>
  <cp:lastModifiedBy>Ирина Казанкова</cp:lastModifiedBy>
  <cp:revision>3</cp:revision>
  <cp:lastPrinted>2025-03-18T07:58:00Z</cp:lastPrinted>
  <dcterms:created xsi:type="dcterms:W3CDTF">2025-03-25T05:54:00Z</dcterms:created>
  <dcterms:modified xsi:type="dcterms:W3CDTF">2025-03-25T05:58:00Z</dcterms:modified>
</cp:coreProperties>
</file>